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E7238" w14:textId="77777777" w:rsidR="00323E1D" w:rsidRDefault="002A55A1" w:rsidP="002A55A1">
      <w:pPr>
        <w:jc w:val="right"/>
      </w:pPr>
      <w:r>
        <w:t>＜資料２＞</w:t>
      </w:r>
    </w:p>
    <w:p w14:paraId="1C1E72EC" w14:textId="77777777" w:rsidR="000C1A1D" w:rsidRDefault="002A55A1">
      <w:pPr>
        <w:pStyle w:val="aa"/>
        <w:jc w:val="center"/>
      </w:pPr>
      <w:r>
        <w:t>府中町就学時健康診断業務委託</w:t>
      </w:r>
      <w:r>
        <w:t xml:space="preserve"> </w:t>
      </w:r>
    </w:p>
    <w:p w14:paraId="4AD09BAB" w14:textId="1CE45294" w:rsidR="00323E1D" w:rsidRDefault="002A55A1">
      <w:pPr>
        <w:pStyle w:val="aa"/>
        <w:jc w:val="center"/>
      </w:pPr>
      <w:r>
        <w:t>応募様式集</w:t>
      </w:r>
    </w:p>
    <w:p w14:paraId="3FF0DA58" w14:textId="77777777" w:rsidR="00323E1D" w:rsidRDefault="002A55A1">
      <w:r>
        <w:br/>
      </w:r>
      <w:r>
        <w:br/>
      </w:r>
    </w:p>
    <w:p w14:paraId="7B99EAA7" w14:textId="1D9BB6BD" w:rsidR="00323E1D" w:rsidRDefault="002A55A1">
      <w:pPr>
        <w:rPr>
          <w:lang w:eastAsia="ja-JP"/>
        </w:rPr>
      </w:pPr>
      <w:r>
        <w:t>○</w:t>
      </w:r>
      <w:r>
        <w:t>参加表明書</w:t>
      </w:r>
      <w:r w:rsidR="004E0E75">
        <w:rPr>
          <w:rFonts w:hint="eastAsia"/>
          <w:lang w:eastAsia="ja-JP"/>
        </w:rPr>
        <w:t>兼応募資格審査申請書</w:t>
      </w:r>
      <w:r>
        <w:t>（様式第</w:t>
      </w:r>
      <w:r w:rsidR="00A61624">
        <w:rPr>
          <w:rFonts w:hint="eastAsia"/>
          <w:lang w:eastAsia="ja-JP"/>
        </w:rPr>
        <w:t>１</w:t>
      </w:r>
      <w:r>
        <w:t>号）</w:t>
      </w:r>
    </w:p>
    <w:p w14:paraId="6635742B" w14:textId="3A3A0A5D" w:rsidR="004E0E75" w:rsidRDefault="00134D47">
      <w:pPr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 w:rsidR="004E0E75">
        <w:rPr>
          <w:lang w:eastAsia="ja-JP"/>
        </w:rPr>
        <w:t>参加表明書</w:t>
      </w:r>
      <w:r w:rsidR="004E0E75">
        <w:rPr>
          <w:rFonts w:hint="eastAsia"/>
          <w:lang w:eastAsia="ja-JP"/>
        </w:rPr>
        <w:t>兼応募資格審査申請書（共同事業体構成員用）（様式第１－１号）</w:t>
      </w:r>
    </w:p>
    <w:p w14:paraId="7813B7BC" w14:textId="2A796925" w:rsidR="00134D47" w:rsidRDefault="00134D47" w:rsidP="004E0E75">
      <w:pPr>
        <w:ind w:firstLineChars="100" w:firstLine="220"/>
        <w:rPr>
          <w:rFonts w:ascii="ＭＳ 明朝" w:hAnsi="ＭＳ 明朝"/>
          <w:lang w:eastAsia="ja-JP"/>
        </w:rPr>
      </w:pPr>
      <w:r w:rsidRPr="00BA23BB">
        <w:rPr>
          <w:rFonts w:ascii="ＭＳ 明朝" w:hAnsi="ＭＳ 明朝" w:hint="eastAsia"/>
          <w:lang w:eastAsia="ja-JP"/>
        </w:rPr>
        <w:t>応募資格要件確認書</w:t>
      </w:r>
      <w:r>
        <w:rPr>
          <w:rFonts w:ascii="ＭＳ 明朝" w:hAnsi="ＭＳ 明朝" w:hint="eastAsia"/>
          <w:lang w:eastAsia="ja-JP"/>
        </w:rPr>
        <w:t>（様式第</w:t>
      </w:r>
      <w:r w:rsidR="00A61624">
        <w:rPr>
          <w:rFonts w:ascii="ＭＳ 明朝" w:hAnsi="ＭＳ 明朝" w:hint="eastAsia"/>
          <w:lang w:eastAsia="ja-JP"/>
        </w:rPr>
        <w:t>１</w:t>
      </w:r>
      <w:r>
        <w:rPr>
          <w:rFonts w:ascii="ＭＳ 明朝" w:hAnsi="ＭＳ 明朝" w:hint="eastAsia"/>
          <w:lang w:eastAsia="ja-JP"/>
        </w:rPr>
        <w:t>－</w:t>
      </w:r>
      <w:r w:rsidR="004E0E75">
        <w:rPr>
          <w:rFonts w:ascii="ＭＳ 明朝" w:hAnsi="ＭＳ 明朝" w:hint="eastAsia"/>
          <w:lang w:eastAsia="ja-JP"/>
        </w:rPr>
        <w:t>２</w:t>
      </w:r>
      <w:r>
        <w:rPr>
          <w:rFonts w:ascii="ＭＳ 明朝" w:hAnsi="ＭＳ 明朝" w:hint="eastAsia"/>
          <w:lang w:eastAsia="ja-JP"/>
        </w:rPr>
        <w:t>号）</w:t>
      </w:r>
    </w:p>
    <w:p w14:paraId="4A7ABD01" w14:textId="6DF31D74" w:rsidR="00134D47" w:rsidRDefault="00134D47">
      <w:pPr>
        <w:rPr>
          <w:lang w:eastAsia="ja-JP"/>
        </w:rPr>
      </w:pPr>
      <w:r>
        <w:rPr>
          <w:lang w:eastAsia="ja-JP"/>
        </w:rPr>
        <w:t>○</w:t>
      </w:r>
      <w:r w:rsidRPr="00BA23BB">
        <w:rPr>
          <w:rFonts w:ascii="ＭＳ 明朝" w:hAnsi="ＭＳ 明朝" w:hint="eastAsia"/>
          <w:lang w:eastAsia="ja-JP"/>
        </w:rPr>
        <w:t>審査に係る提案書類提出書</w:t>
      </w:r>
      <w:r>
        <w:rPr>
          <w:lang w:eastAsia="ja-JP"/>
        </w:rPr>
        <w:t>（様式第</w:t>
      </w:r>
      <w:r w:rsidR="00A61624">
        <w:rPr>
          <w:rFonts w:hint="eastAsia"/>
          <w:lang w:eastAsia="ja-JP"/>
        </w:rPr>
        <w:t>２</w:t>
      </w:r>
      <w:r>
        <w:rPr>
          <w:lang w:eastAsia="ja-JP"/>
        </w:rPr>
        <w:t>号）</w:t>
      </w:r>
    </w:p>
    <w:p w14:paraId="5ACC0772" w14:textId="78EA77AE" w:rsidR="00323E1D" w:rsidRDefault="002A55A1">
      <w:pPr>
        <w:rPr>
          <w:lang w:eastAsia="ja-JP"/>
        </w:rPr>
      </w:pPr>
      <w:r>
        <w:rPr>
          <w:lang w:eastAsia="ja-JP"/>
        </w:rPr>
        <w:t>○</w:t>
      </w:r>
      <w:r w:rsidR="001E7266" w:rsidRPr="001E7266">
        <w:rPr>
          <w:rFonts w:hint="eastAsia"/>
          <w:lang w:eastAsia="ja-JP"/>
        </w:rPr>
        <w:t>業務に対する基本的な考え方についての提案書</w:t>
      </w:r>
      <w:r w:rsidR="001E7266">
        <w:rPr>
          <w:lang w:eastAsia="ja-JP"/>
        </w:rPr>
        <w:t>（様式第</w:t>
      </w:r>
      <w:r w:rsidR="00A61624">
        <w:rPr>
          <w:rFonts w:hint="eastAsia"/>
          <w:lang w:eastAsia="ja-JP"/>
        </w:rPr>
        <w:t>３</w:t>
      </w:r>
      <w:r w:rsidR="001E7266">
        <w:rPr>
          <w:lang w:eastAsia="ja-JP"/>
        </w:rPr>
        <w:t>号）</w:t>
      </w:r>
    </w:p>
    <w:p w14:paraId="29DE2942" w14:textId="3523E02C" w:rsidR="001E7266" w:rsidRDefault="001E7266">
      <w:pPr>
        <w:rPr>
          <w:lang w:eastAsia="ja-JP"/>
        </w:rPr>
      </w:pPr>
      <w:r>
        <w:rPr>
          <w:lang w:eastAsia="ja-JP"/>
        </w:rPr>
        <w:t>○</w:t>
      </w:r>
      <w:r w:rsidR="00DF6DCC" w:rsidRPr="00DF6DCC">
        <w:rPr>
          <w:rFonts w:hint="eastAsia"/>
          <w:lang w:eastAsia="ja-JP"/>
        </w:rPr>
        <w:t>業務実施体制・人材確保についての提案書</w:t>
      </w:r>
      <w:r>
        <w:rPr>
          <w:lang w:eastAsia="ja-JP"/>
        </w:rPr>
        <w:t>（様式第</w:t>
      </w:r>
      <w:r w:rsidR="00A61624">
        <w:rPr>
          <w:rFonts w:hint="eastAsia"/>
          <w:lang w:eastAsia="ja-JP"/>
        </w:rPr>
        <w:t>４</w:t>
      </w:r>
      <w:r>
        <w:rPr>
          <w:lang w:eastAsia="ja-JP"/>
        </w:rPr>
        <w:t>号）</w:t>
      </w:r>
    </w:p>
    <w:p w14:paraId="4CA603CE" w14:textId="22CADE1B" w:rsidR="001E7266" w:rsidRDefault="001E7266">
      <w:pPr>
        <w:rPr>
          <w:lang w:eastAsia="ja-JP"/>
        </w:rPr>
      </w:pPr>
      <w:r>
        <w:rPr>
          <w:lang w:eastAsia="ja-JP"/>
        </w:rPr>
        <w:t>○</w:t>
      </w:r>
      <w:r w:rsidR="00DF6DCC" w:rsidRPr="00DF6DCC">
        <w:rPr>
          <w:rFonts w:hint="eastAsia"/>
          <w:lang w:eastAsia="ja-JP"/>
        </w:rPr>
        <w:t>安全管理・個人情報保護についての提案書</w:t>
      </w:r>
      <w:r>
        <w:rPr>
          <w:lang w:eastAsia="ja-JP"/>
        </w:rPr>
        <w:t>（様式第</w:t>
      </w:r>
      <w:r w:rsidR="00A61624">
        <w:rPr>
          <w:rFonts w:hint="eastAsia"/>
          <w:lang w:eastAsia="ja-JP"/>
        </w:rPr>
        <w:t>５</w:t>
      </w:r>
      <w:r>
        <w:rPr>
          <w:lang w:eastAsia="ja-JP"/>
        </w:rPr>
        <w:t>号）</w:t>
      </w:r>
    </w:p>
    <w:p w14:paraId="73BCA7F2" w14:textId="11762388" w:rsidR="001E7266" w:rsidRDefault="001E7266">
      <w:pPr>
        <w:rPr>
          <w:lang w:eastAsia="ja-JP"/>
        </w:rPr>
      </w:pPr>
      <w:r>
        <w:rPr>
          <w:lang w:eastAsia="ja-JP"/>
        </w:rPr>
        <w:t>○</w:t>
      </w:r>
      <w:r w:rsidR="00DF6DCC" w:rsidRPr="00DF6DCC">
        <w:rPr>
          <w:rFonts w:ascii="Arial Unicode MS" w:eastAsia="Arial Unicode MS" w:hAnsi="Arial Unicode MS" w:cs="Arial Unicode MS"/>
          <w:lang w:eastAsia="ja-JP"/>
        </w:rPr>
        <w:t>危機管理</w:t>
      </w:r>
      <w:r w:rsidR="00DF6DCC" w:rsidRPr="00DF6DCC">
        <w:rPr>
          <w:rFonts w:ascii="ＭＳ 明朝" w:eastAsia="ＭＳ 明朝" w:hAnsi="ＭＳ 明朝" w:cs="ＭＳ 明朝" w:hint="eastAsia"/>
          <w:lang w:eastAsia="ja-JP"/>
        </w:rPr>
        <w:t>についての提案書</w:t>
      </w:r>
      <w:r>
        <w:rPr>
          <w:lang w:eastAsia="ja-JP"/>
        </w:rPr>
        <w:t>（様式第</w:t>
      </w:r>
      <w:r w:rsidR="00A61624">
        <w:rPr>
          <w:rFonts w:hint="eastAsia"/>
          <w:lang w:eastAsia="ja-JP"/>
        </w:rPr>
        <w:t>６</w:t>
      </w:r>
      <w:r>
        <w:rPr>
          <w:lang w:eastAsia="ja-JP"/>
        </w:rPr>
        <w:t>号）</w:t>
      </w:r>
    </w:p>
    <w:p w14:paraId="60468724" w14:textId="26BACE93" w:rsidR="00323E1D" w:rsidRDefault="002A55A1">
      <w:r>
        <w:t>○</w:t>
      </w:r>
      <w:r>
        <w:t>委託業務実績書（様式第</w:t>
      </w:r>
      <w:r w:rsidR="00A61624">
        <w:rPr>
          <w:rFonts w:hint="eastAsia"/>
          <w:lang w:eastAsia="ja-JP"/>
        </w:rPr>
        <w:t>７</w:t>
      </w:r>
      <w:r>
        <w:t>号）</w:t>
      </w:r>
    </w:p>
    <w:p w14:paraId="0CBB4B0B" w14:textId="02D03602" w:rsidR="00323E1D" w:rsidRDefault="002A55A1">
      <w:r>
        <w:t>○</w:t>
      </w:r>
      <w:r>
        <w:t>見積書（様式第</w:t>
      </w:r>
      <w:r w:rsidR="00A61624">
        <w:rPr>
          <w:rFonts w:hint="eastAsia"/>
          <w:lang w:eastAsia="ja-JP"/>
        </w:rPr>
        <w:t>８</w:t>
      </w:r>
      <w:r>
        <w:t>号）</w:t>
      </w:r>
    </w:p>
    <w:p w14:paraId="083AAC1B" w14:textId="44C293CE" w:rsidR="00323E1D" w:rsidRDefault="002A55A1" w:rsidP="00134D47">
      <w:pPr>
        <w:ind w:firstLineChars="100" w:firstLine="220"/>
      </w:pPr>
      <w:r>
        <w:t>見積内訳書（様式第</w:t>
      </w:r>
      <w:r w:rsidR="00A61624">
        <w:rPr>
          <w:rFonts w:hint="eastAsia"/>
          <w:lang w:eastAsia="ja-JP"/>
        </w:rPr>
        <w:t>８</w:t>
      </w:r>
      <w:r>
        <w:t>－１号）</w:t>
      </w:r>
    </w:p>
    <w:p w14:paraId="4DE949BF" w14:textId="406A4C3E" w:rsidR="00323E1D" w:rsidRDefault="002A55A1">
      <w:r>
        <w:t>○</w:t>
      </w:r>
      <w:r>
        <w:t>参加辞退届（様式第</w:t>
      </w:r>
      <w:r w:rsidR="00A61624">
        <w:rPr>
          <w:rFonts w:hint="eastAsia"/>
          <w:lang w:eastAsia="ja-JP"/>
        </w:rPr>
        <w:t>９</w:t>
      </w:r>
      <w:r>
        <w:t>号）</w:t>
      </w:r>
    </w:p>
    <w:p w14:paraId="09BEF83C" w14:textId="77777777" w:rsidR="00323E1D" w:rsidRDefault="002A55A1">
      <w:r>
        <w:br w:type="page"/>
      </w:r>
    </w:p>
    <w:p w14:paraId="3672FE1D" w14:textId="0B551FF3" w:rsidR="00323E1D" w:rsidRDefault="002A55A1" w:rsidP="007A2799">
      <w:pPr>
        <w:rPr>
          <w:lang w:eastAsia="ja-JP"/>
        </w:rPr>
      </w:pPr>
      <w:r>
        <w:lastRenderedPageBreak/>
        <w:t>様式第</w:t>
      </w:r>
      <w:r w:rsidR="00A61624">
        <w:rPr>
          <w:rFonts w:hint="eastAsia"/>
          <w:lang w:eastAsia="ja-JP"/>
        </w:rPr>
        <w:t>１</w:t>
      </w:r>
      <w:r>
        <w:t>号</w:t>
      </w:r>
    </w:p>
    <w:p w14:paraId="32F03CA6" w14:textId="77777777" w:rsidR="007A2799" w:rsidRDefault="002A55A1" w:rsidP="007A2799">
      <w:pPr>
        <w:jc w:val="right"/>
        <w:rPr>
          <w:lang w:eastAsia="ja-JP"/>
        </w:rPr>
      </w:pPr>
      <w:r>
        <w:t>令和　　年　　月　　日</w:t>
      </w:r>
    </w:p>
    <w:p w14:paraId="23AD2289" w14:textId="6A82F3F4" w:rsidR="00323E1D" w:rsidRDefault="007A2799" w:rsidP="000C1A1D">
      <w:pPr>
        <w:pStyle w:val="1"/>
        <w:jc w:val="center"/>
        <w:rPr>
          <w:lang w:eastAsia="ja-JP"/>
        </w:rPr>
      </w:pPr>
      <w:r w:rsidRPr="000C1A1D">
        <w:rPr>
          <w:rFonts w:hint="eastAsia"/>
        </w:rPr>
        <w:t>参加表明書兼応募資格審査申請書</w:t>
      </w:r>
    </w:p>
    <w:p w14:paraId="44129ED6" w14:textId="1252170E" w:rsidR="00323E1D" w:rsidRDefault="00B526B4">
      <w:pPr>
        <w:rPr>
          <w:lang w:eastAsia="ja-JP"/>
        </w:rPr>
      </w:pPr>
      <w:r w:rsidRPr="00B526B4">
        <w:rPr>
          <w:rFonts w:hint="eastAsia"/>
        </w:rPr>
        <w:t>府中町教育委員会教育長　新田　憲章</w:t>
      </w:r>
    </w:p>
    <w:p w14:paraId="599E40F5" w14:textId="77777777" w:rsidR="00400432" w:rsidRDefault="00400432">
      <w:pPr>
        <w:rPr>
          <w:lang w:eastAsia="ja-JP"/>
        </w:rPr>
      </w:pPr>
    </w:p>
    <w:p w14:paraId="3C020C11" w14:textId="3398086C" w:rsidR="00287F44" w:rsidRDefault="00400432" w:rsidP="00287F44">
      <w:pPr>
        <w:ind w:leftChars="1610" w:left="3542" w:rightChars="-3" w:right="-7"/>
        <w:rPr>
          <w:lang w:eastAsia="ja-JP"/>
        </w:rPr>
      </w:pPr>
      <w:r>
        <w:rPr>
          <w:rFonts w:ascii="ＭＳ 明朝" w:hAnsi="ＭＳ 明朝" w:hint="eastAsia"/>
          <w:szCs w:val="21"/>
          <w:lang w:eastAsia="ja-JP"/>
        </w:rPr>
        <w:t>■</w:t>
      </w:r>
      <w:r w:rsidR="00287F44">
        <w:rPr>
          <w:rFonts w:ascii="ＭＳ 明朝" w:hAnsi="ＭＳ 明朝" w:hint="eastAsia"/>
          <w:szCs w:val="21"/>
          <w:lang w:eastAsia="ja-JP"/>
        </w:rPr>
        <w:t>単独事業者又は</w:t>
      </w:r>
      <w:r>
        <w:rPr>
          <w:rFonts w:ascii="ＭＳ 明朝" w:hAnsi="ＭＳ 明朝" w:hint="eastAsia"/>
          <w:szCs w:val="21"/>
          <w:lang w:eastAsia="ja-JP"/>
        </w:rPr>
        <w:t>共同事業体代表事業者</w:t>
      </w:r>
      <w:r w:rsidR="002A55A1">
        <w:rPr>
          <w:lang w:eastAsia="ja-JP"/>
        </w:rPr>
        <w:br/>
      </w:r>
      <w:r w:rsidR="002A55A1">
        <w:rPr>
          <w:lang w:eastAsia="ja-JP"/>
        </w:rPr>
        <w:t>所在地：</w:t>
      </w:r>
      <w:r w:rsidR="002A55A1">
        <w:rPr>
          <w:lang w:eastAsia="ja-JP"/>
        </w:rPr>
        <w:br/>
      </w:r>
      <w:r w:rsidR="002A55A1">
        <w:rPr>
          <w:lang w:eastAsia="ja-JP"/>
        </w:rPr>
        <w:t>事業者名：</w:t>
      </w:r>
      <w:r w:rsidR="002A55A1">
        <w:rPr>
          <w:lang w:eastAsia="ja-JP"/>
        </w:rPr>
        <w:br/>
      </w:r>
      <w:r w:rsidR="002A55A1">
        <w:rPr>
          <w:lang w:eastAsia="ja-JP"/>
        </w:rPr>
        <w:t>代表者名：</w:t>
      </w:r>
      <w:r w:rsidR="00287F44">
        <w:rPr>
          <w:lang w:eastAsia="ja-JP"/>
        </w:rPr>
        <w:t xml:space="preserve"> </w:t>
      </w:r>
      <w:r w:rsidR="002A55A1">
        <w:rPr>
          <w:lang w:eastAsia="ja-JP"/>
        </w:rPr>
        <w:br/>
      </w:r>
      <w:r w:rsidR="00287F44">
        <w:rPr>
          <w:rFonts w:hint="eastAsia"/>
          <w:lang w:eastAsia="ja-JP"/>
        </w:rPr>
        <w:t>担当者名：</w:t>
      </w:r>
      <w:r w:rsidR="00287F44">
        <w:rPr>
          <w:lang w:eastAsia="ja-JP"/>
        </w:rPr>
        <w:br/>
      </w:r>
      <w:r w:rsidR="00287F44">
        <w:rPr>
          <w:rFonts w:hint="eastAsia"/>
          <w:lang w:eastAsia="ja-JP"/>
        </w:rPr>
        <w:t>連絡先電話番号：</w:t>
      </w:r>
      <w:r w:rsidR="00287F44">
        <w:rPr>
          <w:lang w:eastAsia="ja-JP"/>
        </w:rPr>
        <w:br/>
      </w:r>
      <w:r w:rsidR="00287F44">
        <w:rPr>
          <w:rFonts w:hint="eastAsia"/>
          <w:lang w:eastAsia="ja-JP"/>
        </w:rPr>
        <w:t>連絡先</w:t>
      </w:r>
      <w:r w:rsidR="00287F44">
        <w:rPr>
          <w:rFonts w:hint="eastAsia"/>
          <w:lang w:eastAsia="ja-JP"/>
        </w:rPr>
        <w:t>E-mail</w:t>
      </w:r>
      <w:r w:rsidR="00287F44">
        <w:rPr>
          <w:rFonts w:hint="eastAsia"/>
          <w:lang w:eastAsia="ja-JP"/>
        </w:rPr>
        <w:t>：</w:t>
      </w:r>
    </w:p>
    <w:p w14:paraId="3D8C8B01" w14:textId="0CA614F0" w:rsidR="007A2799" w:rsidRDefault="002A55A1" w:rsidP="007A2799">
      <w:pPr>
        <w:spacing w:after="0"/>
        <w:ind w:firstLineChars="100" w:firstLine="220"/>
        <w:rPr>
          <w:lang w:eastAsia="ja-JP"/>
        </w:rPr>
      </w:pPr>
      <w:r>
        <w:rPr>
          <w:lang w:eastAsia="ja-JP"/>
        </w:rPr>
        <w:t>府中町就学時健康診断業務の募集要項に基づき、応募することを表明するとともに、応募資格の審査を申請します。</w:t>
      </w:r>
    </w:p>
    <w:p w14:paraId="38D13058" w14:textId="3F7318D5" w:rsidR="00323E1D" w:rsidRDefault="002A55A1" w:rsidP="007A2799">
      <w:pPr>
        <w:ind w:firstLineChars="100" w:firstLine="220"/>
        <w:rPr>
          <w:lang w:eastAsia="ja-JP"/>
        </w:rPr>
      </w:pPr>
      <w:r>
        <w:rPr>
          <w:lang w:eastAsia="ja-JP"/>
        </w:rPr>
        <w:t>なお、本書類の記載事項は事実と相違ないことを誓約します。</w:t>
      </w:r>
    </w:p>
    <w:p w14:paraId="5EBD6C36" w14:textId="033F3D45" w:rsidR="007A2799" w:rsidRDefault="007A2799">
      <w:pPr>
        <w:rPr>
          <w:lang w:eastAsia="ja-JP"/>
        </w:rPr>
      </w:pPr>
    </w:p>
    <w:p w14:paraId="7F988986" w14:textId="77777777" w:rsidR="00C14FFD" w:rsidRDefault="00C14FFD">
      <w:pPr>
        <w:rPr>
          <w:lang w:eastAsia="ja-JP"/>
        </w:rPr>
      </w:pPr>
      <w:r>
        <w:rPr>
          <w:lang w:eastAsia="ja-JP"/>
        </w:rPr>
        <w:br w:type="page"/>
      </w:r>
    </w:p>
    <w:p w14:paraId="19E0D191" w14:textId="4DAC748D" w:rsidR="00C14FFD" w:rsidRDefault="00C14FFD" w:rsidP="00C14FFD">
      <w:r>
        <w:lastRenderedPageBreak/>
        <w:t>様式第</w:t>
      </w:r>
      <w:r>
        <w:rPr>
          <w:rFonts w:hint="eastAsia"/>
          <w:lang w:eastAsia="ja-JP"/>
        </w:rPr>
        <w:t>１－１</w:t>
      </w:r>
      <w:r>
        <w:t>号</w:t>
      </w:r>
    </w:p>
    <w:p w14:paraId="60D47320" w14:textId="77777777" w:rsidR="00C14FFD" w:rsidRDefault="00C14FFD" w:rsidP="00C14FFD">
      <w:pPr>
        <w:jc w:val="right"/>
        <w:rPr>
          <w:lang w:eastAsia="ja-JP"/>
        </w:rPr>
      </w:pPr>
      <w:r>
        <w:t>令和　　年　　月　　日</w:t>
      </w:r>
    </w:p>
    <w:p w14:paraId="51518F74" w14:textId="7433D019" w:rsidR="00C14FFD" w:rsidRDefault="00C14FFD" w:rsidP="00C14FFD">
      <w:pPr>
        <w:pStyle w:val="1"/>
        <w:jc w:val="center"/>
        <w:rPr>
          <w:lang w:eastAsia="ja-JP"/>
        </w:rPr>
      </w:pPr>
      <w:r w:rsidRPr="000C1A1D">
        <w:rPr>
          <w:rFonts w:hint="eastAsia"/>
          <w:lang w:eastAsia="ja-JP"/>
        </w:rPr>
        <w:t>参加表明書兼応募資格審査申請書</w:t>
      </w:r>
      <w:r w:rsidR="004E0E75">
        <w:rPr>
          <w:rFonts w:hint="eastAsia"/>
          <w:lang w:eastAsia="ja-JP"/>
        </w:rPr>
        <w:t>（共同事業体構成員用）</w:t>
      </w:r>
    </w:p>
    <w:p w14:paraId="40F94682" w14:textId="77777777" w:rsidR="00C14FFD" w:rsidRDefault="00C14FFD" w:rsidP="00C14FFD">
      <w:pPr>
        <w:rPr>
          <w:lang w:eastAsia="ja-JP"/>
        </w:rPr>
      </w:pPr>
      <w:r w:rsidRPr="00B526B4">
        <w:rPr>
          <w:rFonts w:hint="eastAsia"/>
        </w:rPr>
        <w:t>府中町教育委員会教育長　新田　憲章</w:t>
      </w:r>
    </w:p>
    <w:p w14:paraId="3612BC3F" w14:textId="77777777" w:rsidR="00C14FFD" w:rsidRDefault="00C14FFD" w:rsidP="00C14FFD">
      <w:pPr>
        <w:rPr>
          <w:lang w:eastAsia="ja-JP"/>
        </w:rPr>
      </w:pPr>
    </w:p>
    <w:p w14:paraId="07CCA09F" w14:textId="5BC7E56A" w:rsidR="00C14FFD" w:rsidRDefault="00C14FFD" w:rsidP="00287F44">
      <w:pPr>
        <w:ind w:leftChars="1610" w:left="3542" w:rightChars="-3" w:right="-7"/>
        <w:rPr>
          <w:lang w:eastAsia="ja-JP"/>
        </w:rPr>
      </w:pPr>
      <w:r>
        <w:rPr>
          <w:rFonts w:ascii="ＭＳ 明朝" w:hAnsi="ＭＳ 明朝" w:hint="eastAsia"/>
          <w:szCs w:val="21"/>
          <w:lang w:eastAsia="ja-JP"/>
        </w:rPr>
        <w:t>■共同事業体構成員</w:t>
      </w:r>
      <w:r>
        <w:rPr>
          <w:lang w:eastAsia="ja-JP"/>
        </w:rPr>
        <w:br/>
      </w:r>
      <w:r w:rsidR="00287F44">
        <w:rPr>
          <w:lang w:eastAsia="ja-JP"/>
        </w:rPr>
        <w:t>所在地：</w:t>
      </w:r>
      <w:r w:rsidR="00287F44">
        <w:rPr>
          <w:lang w:eastAsia="ja-JP"/>
        </w:rPr>
        <w:br/>
      </w:r>
      <w:r w:rsidR="00287F44">
        <w:rPr>
          <w:lang w:eastAsia="ja-JP"/>
        </w:rPr>
        <w:t>事業者名：</w:t>
      </w:r>
      <w:r w:rsidR="00287F44">
        <w:rPr>
          <w:lang w:eastAsia="ja-JP"/>
        </w:rPr>
        <w:br/>
      </w:r>
      <w:r w:rsidR="00287F44">
        <w:rPr>
          <w:lang w:eastAsia="ja-JP"/>
        </w:rPr>
        <w:t>代表者名：</w:t>
      </w:r>
      <w:r w:rsidR="00287F44">
        <w:rPr>
          <w:lang w:eastAsia="ja-JP"/>
        </w:rPr>
        <w:t xml:space="preserve"> </w:t>
      </w:r>
      <w:r w:rsidR="00287F44">
        <w:rPr>
          <w:lang w:eastAsia="ja-JP"/>
        </w:rPr>
        <w:br/>
      </w:r>
      <w:r w:rsidR="00287F44">
        <w:rPr>
          <w:rFonts w:hint="eastAsia"/>
          <w:lang w:eastAsia="ja-JP"/>
        </w:rPr>
        <w:t>担当者名：</w:t>
      </w:r>
      <w:r w:rsidR="00287F44">
        <w:rPr>
          <w:lang w:eastAsia="ja-JP"/>
        </w:rPr>
        <w:br/>
      </w:r>
      <w:r w:rsidR="00287F44">
        <w:rPr>
          <w:rFonts w:hint="eastAsia"/>
          <w:lang w:eastAsia="ja-JP"/>
        </w:rPr>
        <w:t>連絡先電話番号：</w:t>
      </w:r>
      <w:r w:rsidR="00287F44">
        <w:rPr>
          <w:lang w:eastAsia="ja-JP"/>
        </w:rPr>
        <w:br/>
      </w:r>
      <w:r w:rsidR="00287F44">
        <w:rPr>
          <w:rFonts w:hint="eastAsia"/>
          <w:lang w:eastAsia="ja-JP"/>
        </w:rPr>
        <w:t>連絡先</w:t>
      </w:r>
      <w:r w:rsidR="00287F44">
        <w:rPr>
          <w:rFonts w:hint="eastAsia"/>
          <w:lang w:eastAsia="ja-JP"/>
        </w:rPr>
        <w:t>E-mail</w:t>
      </w:r>
      <w:r w:rsidR="00287F44">
        <w:rPr>
          <w:rFonts w:hint="eastAsia"/>
          <w:lang w:eastAsia="ja-JP"/>
        </w:rPr>
        <w:t>：</w:t>
      </w:r>
    </w:p>
    <w:p w14:paraId="503A9E2C" w14:textId="77777777" w:rsidR="00C14FFD" w:rsidRDefault="00C14FFD" w:rsidP="00C14FFD">
      <w:pPr>
        <w:spacing w:after="0"/>
        <w:ind w:firstLineChars="100" w:firstLine="220"/>
        <w:rPr>
          <w:lang w:eastAsia="ja-JP"/>
        </w:rPr>
      </w:pPr>
      <w:r>
        <w:rPr>
          <w:lang w:eastAsia="ja-JP"/>
        </w:rPr>
        <w:t>府中町就学時健康診断業務の募集要項に基づき、応募することを表明するとともに、応募資格の審査を申請します。</w:t>
      </w:r>
    </w:p>
    <w:p w14:paraId="73D2D07A" w14:textId="77777777" w:rsidR="00C14FFD" w:rsidRDefault="00C14FFD" w:rsidP="00C14FFD">
      <w:pPr>
        <w:ind w:firstLineChars="100" w:firstLine="220"/>
        <w:rPr>
          <w:lang w:eastAsia="ja-JP"/>
        </w:rPr>
      </w:pPr>
      <w:r>
        <w:rPr>
          <w:lang w:eastAsia="ja-JP"/>
        </w:rPr>
        <w:t>なお、本書類の記載事項は事実と相違ないことを誓約します。</w:t>
      </w:r>
    </w:p>
    <w:p w14:paraId="7994D7FF" w14:textId="77777777" w:rsidR="00C14FFD" w:rsidRDefault="00C14FFD" w:rsidP="00C14FFD">
      <w:pPr>
        <w:rPr>
          <w:lang w:eastAsia="ja-JP"/>
        </w:rPr>
      </w:pPr>
    </w:p>
    <w:p w14:paraId="5E2F3F41" w14:textId="77777777" w:rsidR="00C14FFD" w:rsidRDefault="00C14FFD" w:rsidP="00C14FFD">
      <w:pPr>
        <w:rPr>
          <w:lang w:eastAsia="ja-JP"/>
        </w:rPr>
      </w:pPr>
      <w:r>
        <w:rPr>
          <w:lang w:eastAsia="ja-JP"/>
        </w:rPr>
        <w:br w:type="page"/>
      </w:r>
    </w:p>
    <w:p w14:paraId="069962A9" w14:textId="22A16A96" w:rsidR="007A2799" w:rsidRPr="00BA23BB" w:rsidRDefault="007A2799" w:rsidP="007A2799">
      <w:pPr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lastRenderedPageBreak/>
        <w:t>様式第</w:t>
      </w:r>
      <w:r w:rsidR="00A61624">
        <w:rPr>
          <w:rFonts w:ascii="ＭＳ 明朝" w:hAnsi="ＭＳ 明朝" w:hint="eastAsia"/>
          <w:szCs w:val="21"/>
          <w:lang w:eastAsia="ja-JP"/>
        </w:rPr>
        <w:t>１</w:t>
      </w:r>
      <w:r w:rsidRPr="00BA23BB">
        <w:rPr>
          <w:rFonts w:ascii="ＭＳ 明朝" w:hAnsi="ＭＳ 明朝" w:hint="eastAsia"/>
          <w:szCs w:val="21"/>
        </w:rPr>
        <w:t>－</w:t>
      </w:r>
      <w:r w:rsidR="00400432">
        <w:rPr>
          <w:rFonts w:ascii="ＭＳ 明朝" w:hAnsi="ＭＳ 明朝" w:hint="eastAsia"/>
          <w:szCs w:val="21"/>
          <w:lang w:eastAsia="ja-JP"/>
        </w:rPr>
        <w:t>２</w:t>
      </w:r>
      <w:r w:rsidRPr="00BA23BB">
        <w:rPr>
          <w:rFonts w:ascii="ＭＳ 明朝" w:hAnsi="ＭＳ 明朝" w:hint="eastAsia"/>
          <w:szCs w:val="21"/>
        </w:rPr>
        <w:t>号</w:t>
      </w:r>
    </w:p>
    <w:p w14:paraId="456A9748" w14:textId="77777777" w:rsidR="007A2799" w:rsidRPr="00BA23BB" w:rsidRDefault="007A2799" w:rsidP="007A2799">
      <w:pPr>
        <w:rPr>
          <w:rFonts w:ascii="ＭＳ 明朝" w:hAnsi="ＭＳ 明朝"/>
          <w:szCs w:val="21"/>
        </w:rPr>
      </w:pPr>
    </w:p>
    <w:p w14:paraId="253A6D3D" w14:textId="77777777" w:rsidR="007A2799" w:rsidRPr="00BA23BB" w:rsidRDefault="007A2799" w:rsidP="000C1A1D">
      <w:pPr>
        <w:pStyle w:val="1"/>
        <w:jc w:val="center"/>
        <w:rPr>
          <w:rFonts w:ascii="ＭＳ 明朝" w:hAnsi="ＭＳ 明朝"/>
        </w:rPr>
      </w:pPr>
      <w:r w:rsidRPr="000C1A1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D0D9172" wp14:editId="4C91A58B">
                <wp:simplePos x="0" y="0"/>
                <wp:positionH relativeFrom="column">
                  <wp:posOffset>4286250</wp:posOffset>
                </wp:positionH>
                <wp:positionV relativeFrom="paragraph">
                  <wp:posOffset>-3175</wp:posOffset>
                </wp:positionV>
                <wp:extent cx="0" cy="228600"/>
                <wp:effectExtent l="0" t="1905" r="4445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C1F69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5pt,-.25pt" to="337.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" o:allowincell="f" stroked="f"/>
            </w:pict>
          </mc:Fallback>
        </mc:AlternateContent>
      </w:r>
      <w:r w:rsidRPr="000C1A1D">
        <w:rPr>
          <w:rFonts w:hint="eastAsia"/>
        </w:rPr>
        <w:t>応募資格要件確認書</w:t>
      </w:r>
    </w:p>
    <w:p w14:paraId="4D7D8CF5" w14:textId="77777777" w:rsidR="007A2799" w:rsidRPr="00BA23BB" w:rsidRDefault="007A2799" w:rsidP="007A2799">
      <w:pPr>
        <w:rPr>
          <w:rFonts w:ascii="ＭＳ 明朝" w:hAnsi="ＭＳ 明朝" w:cs="ＭＳ 明朝"/>
          <w:szCs w:val="21"/>
        </w:rPr>
      </w:pPr>
    </w:p>
    <w:p w14:paraId="64957E00" w14:textId="77777777" w:rsidR="007A2799" w:rsidRPr="00BA23BB" w:rsidRDefault="007A2799" w:rsidP="007A2799">
      <w:pPr>
        <w:jc w:val="right"/>
        <w:rPr>
          <w:rFonts w:ascii="ＭＳ 明朝" w:hAnsi="ＭＳ 明朝"/>
          <w:szCs w:val="21"/>
          <w:lang w:eastAsia="ja-JP"/>
        </w:rPr>
      </w:pPr>
      <w:r w:rsidRPr="00BA23BB">
        <w:rPr>
          <w:rFonts w:ascii="ＭＳ 明朝" w:hAnsi="ＭＳ 明朝" w:cs="ＭＳ 明朝" w:hint="eastAsia"/>
          <w:szCs w:val="21"/>
          <w:lang w:eastAsia="ja-JP"/>
        </w:rPr>
        <w:t>（□欄にチェック印を記入すること）</w:t>
      </w:r>
    </w:p>
    <w:tbl>
      <w:tblPr>
        <w:tblW w:w="913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0"/>
        <w:gridCol w:w="1995"/>
      </w:tblGrid>
      <w:tr w:rsidR="007A2799" w:rsidRPr="00BA23BB" w14:paraId="536CDA40" w14:textId="77777777" w:rsidTr="00472084">
        <w:trPr>
          <w:cantSplit/>
          <w:trHeight w:val="590"/>
        </w:trPr>
        <w:tc>
          <w:tcPr>
            <w:tcW w:w="71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0FAE86" w14:textId="77777777" w:rsidR="007A2799" w:rsidRPr="00BA23BB" w:rsidRDefault="007A2799" w:rsidP="00472084">
            <w:pPr>
              <w:pStyle w:val="aff"/>
              <w:rPr>
                <w:rFonts w:hAnsi="ＭＳ 明朝"/>
                <w:sz w:val="21"/>
                <w:szCs w:val="21"/>
              </w:rPr>
            </w:pPr>
            <w:r w:rsidRPr="00BA23BB">
              <w:rPr>
                <w:rFonts w:hAnsi="ＭＳ 明朝" w:hint="eastAsia"/>
                <w:sz w:val="21"/>
                <w:szCs w:val="21"/>
              </w:rPr>
              <w:t>応募欠格事項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A7336E" w14:textId="77777777" w:rsidR="007A2799" w:rsidRPr="00BA23BB" w:rsidRDefault="007A2799" w:rsidP="00472084">
            <w:pPr>
              <w:pStyle w:val="aff"/>
              <w:rPr>
                <w:rFonts w:hAnsi="ＭＳ 明朝"/>
                <w:sz w:val="21"/>
                <w:szCs w:val="21"/>
              </w:rPr>
            </w:pPr>
            <w:r w:rsidRPr="00BA23BB">
              <w:rPr>
                <w:rFonts w:hAnsi="ＭＳ 明朝" w:hint="eastAsia"/>
                <w:sz w:val="21"/>
                <w:szCs w:val="21"/>
              </w:rPr>
              <w:t>該当チェック</w:t>
            </w:r>
          </w:p>
        </w:tc>
      </w:tr>
      <w:tr w:rsidR="007A2799" w:rsidRPr="00BA23BB" w14:paraId="2CA20CB6" w14:textId="77777777" w:rsidTr="00472084">
        <w:trPr>
          <w:cantSplit/>
          <w:trHeight w:val="579"/>
        </w:trPr>
        <w:tc>
          <w:tcPr>
            <w:tcW w:w="7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DBA8B" w14:textId="77777777" w:rsidR="007A2799" w:rsidRPr="00BA23BB" w:rsidRDefault="007A2799" w:rsidP="00472084">
            <w:pPr>
              <w:ind w:left="440" w:hangingChars="200" w:hanging="440"/>
              <w:rPr>
                <w:rFonts w:ascii="ＭＳ 明朝" w:hAnsi="ＭＳ 明朝"/>
                <w:szCs w:val="21"/>
                <w:lang w:eastAsia="ja-JP"/>
              </w:rPr>
            </w:pPr>
            <w:r w:rsidRPr="00BA23BB">
              <w:rPr>
                <w:rFonts w:ascii="ＭＳ 明朝" w:hAnsi="ＭＳ 明朝" w:hint="eastAsia"/>
                <w:szCs w:val="21"/>
                <w:lang w:eastAsia="ja-JP"/>
              </w:rPr>
              <w:t>①　地方自治法施行令（昭和２２年政令第１６号）第１６７条の４の規定に該当する。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A328C" w14:textId="77777777" w:rsidR="007A2799" w:rsidRPr="00BA23BB" w:rsidRDefault="007A2799" w:rsidP="00472084">
            <w:pPr>
              <w:jc w:val="center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□はい　□いいえ</w:t>
            </w:r>
          </w:p>
        </w:tc>
      </w:tr>
      <w:tr w:rsidR="007A2799" w:rsidRPr="00BA23BB" w14:paraId="7E9AA303" w14:textId="77777777" w:rsidTr="00472084">
        <w:trPr>
          <w:cantSplit/>
          <w:trHeight w:val="580"/>
        </w:trPr>
        <w:tc>
          <w:tcPr>
            <w:tcW w:w="7140" w:type="dxa"/>
            <w:tcBorders>
              <w:top w:val="single" w:sz="4" w:space="0" w:color="auto"/>
              <w:bottom w:val="nil"/>
            </w:tcBorders>
            <w:vAlign w:val="center"/>
          </w:tcPr>
          <w:p w14:paraId="5FCE7283" w14:textId="77777777" w:rsidR="007A2799" w:rsidRPr="00BA23BB" w:rsidRDefault="007A2799" w:rsidP="00472084">
            <w:pPr>
              <w:ind w:left="440" w:hangingChars="200" w:hanging="440"/>
              <w:rPr>
                <w:rFonts w:ascii="ＭＳ 明朝" w:hAnsi="ＭＳ 明朝"/>
                <w:szCs w:val="21"/>
                <w:lang w:eastAsia="ja-JP"/>
              </w:rPr>
            </w:pPr>
            <w:r w:rsidRPr="00BA23BB">
              <w:rPr>
                <w:rFonts w:ascii="ＭＳ 明朝" w:hAnsi="ＭＳ 明朝" w:hint="eastAsia"/>
                <w:szCs w:val="21"/>
                <w:lang w:eastAsia="ja-JP"/>
              </w:rPr>
              <w:t>②　国、公社・公団及び府中町を含む地方公共団体において、指名停止期間中である。</w:t>
            </w:r>
          </w:p>
        </w:tc>
        <w:tc>
          <w:tcPr>
            <w:tcW w:w="1995" w:type="dxa"/>
            <w:tcBorders>
              <w:top w:val="single" w:sz="4" w:space="0" w:color="auto"/>
              <w:bottom w:val="nil"/>
            </w:tcBorders>
            <w:vAlign w:val="center"/>
          </w:tcPr>
          <w:p w14:paraId="0E0C07F9" w14:textId="77777777" w:rsidR="007A2799" w:rsidRPr="00BA23BB" w:rsidRDefault="007A2799" w:rsidP="00472084">
            <w:pPr>
              <w:jc w:val="center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□はい　□いいえ</w:t>
            </w:r>
          </w:p>
        </w:tc>
      </w:tr>
      <w:tr w:rsidR="007A2799" w:rsidRPr="00BA23BB" w14:paraId="05C3745B" w14:textId="77777777" w:rsidTr="00472084">
        <w:trPr>
          <w:trHeight w:val="540"/>
        </w:trPr>
        <w:tc>
          <w:tcPr>
            <w:tcW w:w="7140" w:type="dxa"/>
            <w:tcBorders>
              <w:top w:val="single" w:sz="4" w:space="0" w:color="auto"/>
              <w:bottom w:val="single" w:sz="4" w:space="0" w:color="auto"/>
            </w:tcBorders>
          </w:tcPr>
          <w:p w14:paraId="0D6C95D7" w14:textId="77777777" w:rsidR="007A2799" w:rsidRPr="00BA23BB" w:rsidRDefault="007A2799" w:rsidP="00472084">
            <w:pPr>
              <w:ind w:left="440" w:hangingChars="200" w:hanging="440"/>
              <w:rPr>
                <w:rFonts w:ascii="ＭＳ 明朝" w:hAnsi="ＭＳ 明朝"/>
                <w:szCs w:val="21"/>
                <w:lang w:eastAsia="ja-JP"/>
              </w:rPr>
            </w:pPr>
            <w:r w:rsidRPr="00BA23BB">
              <w:rPr>
                <w:rFonts w:ascii="ＭＳ 明朝" w:hAnsi="ＭＳ 明朝" w:hint="eastAsia"/>
                <w:szCs w:val="21"/>
                <w:lang w:eastAsia="ja-JP"/>
              </w:rPr>
              <w:t>③　会社更生法（平成１４年法律第１５４号）に基づく更生手続開始申立て又は民事再生法（平成１１年法律第２２５号）に基づく再生手続開始の申立てがなされている。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D1460" w14:textId="77777777" w:rsidR="007A2799" w:rsidRPr="00BA23BB" w:rsidRDefault="007A2799" w:rsidP="00472084">
            <w:pPr>
              <w:jc w:val="center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□はい　□いいえ</w:t>
            </w:r>
          </w:p>
        </w:tc>
      </w:tr>
      <w:tr w:rsidR="007A2799" w:rsidRPr="00BA23BB" w14:paraId="3A3305B8" w14:textId="77777777" w:rsidTr="00472084">
        <w:trPr>
          <w:trHeight w:val="579"/>
        </w:trPr>
        <w:tc>
          <w:tcPr>
            <w:tcW w:w="7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3737E" w14:textId="77777777" w:rsidR="007A2799" w:rsidRPr="00BA23BB" w:rsidRDefault="007A2799" w:rsidP="00472084">
            <w:pPr>
              <w:ind w:left="440" w:hangingChars="200" w:hanging="440"/>
              <w:rPr>
                <w:rFonts w:ascii="ＭＳ 明朝" w:hAnsi="ＭＳ 明朝"/>
                <w:szCs w:val="21"/>
                <w:lang w:eastAsia="ja-JP"/>
              </w:rPr>
            </w:pPr>
            <w:r w:rsidRPr="00BA23BB">
              <w:rPr>
                <w:rFonts w:ascii="ＭＳ 明朝" w:hAnsi="ＭＳ 明朝" w:hint="eastAsia"/>
                <w:szCs w:val="21"/>
                <w:lang w:eastAsia="ja-JP"/>
              </w:rPr>
              <w:t>④　国税及び地方税（消費税及び地方消費税並びに法人市町村民税、固定資産税及び事業所税等）を滞納している。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27799" w14:textId="77777777" w:rsidR="007A2799" w:rsidRPr="00BA23BB" w:rsidRDefault="007A2799" w:rsidP="00472084">
            <w:pPr>
              <w:jc w:val="center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□はい　□いいえ</w:t>
            </w:r>
          </w:p>
        </w:tc>
      </w:tr>
      <w:tr w:rsidR="008D2170" w:rsidRPr="00BA23BB" w14:paraId="1D4D12DF" w14:textId="77777777" w:rsidTr="00472084">
        <w:trPr>
          <w:trHeight w:val="580"/>
        </w:trPr>
        <w:tc>
          <w:tcPr>
            <w:tcW w:w="7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633AE" w14:textId="4AA1D1FD" w:rsidR="008D2170" w:rsidRPr="00BA23BB" w:rsidRDefault="008D2170" w:rsidP="008D2170">
            <w:pPr>
              <w:ind w:left="440" w:hangingChars="200" w:hanging="440"/>
              <w:rPr>
                <w:rFonts w:ascii="ＭＳ 明朝" w:hAnsi="ＭＳ 明朝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Cs w:val="21"/>
                <w:lang w:eastAsia="ja-JP"/>
              </w:rPr>
              <w:t xml:space="preserve">⑤　</w:t>
            </w:r>
            <w:r w:rsidRPr="00FB4124">
              <w:rPr>
                <w:rFonts w:ascii="ＭＳ 明朝" w:hAnsi="ＭＳ 明朝"/>
                <w:szCs w:val="21"/>
                <w:lang w:eastAsia="ja-JP"/>
              </w:rPr>
              <w:t>政治団体（政治資金規正法（昭和２３年法律第１９４号）第３条の規定によるもの）及び宗教団体（宗教法人法（昭和２６年法律第１２６号）第２条の規定によるもの）</w:t>
            </w:r>
            <w:r w:rsidRPr="00736FF0">
              <w:rPr>
                <w:rFonts w:ascii="ＭＳ 明朝" w:hAnsi="ＭＳ 明朝" w:hint="eastAsia"/>
                <w:szCs w:val="21"/>
                <w:lang w:eastAsia="ja-JP"/>
              </w:rPr>
              <w:t>と関係を有</w:t>
            </w:r>
            <w:r>
              <w:rPr>
                <w:rFonts w:ascii="ＭＳ 明朝" w:hAnsi="ＭＳ 明朝" w:hint="eastAsia"/>
                <w:szCs w:val="21"/>
                <w:lang w:eastAsia="ja-JP"/>
              </w:rPr>
              <w:t>している。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96DFA" w14:textId="343AF487" w:rsidR="008D2170" w:rsidRPr="00BA23BB" w:rsidRDefault="008D2170" w:rsidP="008D2170">
            <w:pPr>
              <w:jc w:val="center"/>
              <w:rPr>
                <w:rFonts w:ascii="ＭＳ 明朝" w:hAnsi="ＭＳ 明朝"/>
                <w:szCs w:val="21"/>
                <w:lang w:eastAsia="ja-JP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□はい　□いいえ</w:t>
            </w:r>
          </w:p>
        </w:tc>
      </w:tr>
    </w:tbl>
    <w:p w14:paraId="2D1B274D" w14:textId="14CD244F" w:rsidR="00C14FFD" w:rsidRPr="00C14FFD" w:rsidRDefault="00C14FFD" w:rsidP="00C14FFD">
      <w:pPr>
        <w:rPr>
          <w:lang w:eastAsia="ja-JP"/>
        </w:rPr>
        <w:sectPr w:rsidR="00C14FFD" w:rsidRPr="00C14FFD" w:rsidSect="007A2799"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5D3113D5" w14:textId="598582C7" w:rsidR="007A2799" w:rsidRPr="00BA23BB" w:rsidRDefault="007A2799" w:rsidP="007A2799">
      <w:pPr>
        <w:rPr>
          <w:rFonts w:ascii="ＭＳ 明朝" w:hAnsi="ＭＳ 明朝"/>
          <w:szCs w:val="21"/>
          <w:lang w:eastAsia="ja-JP"/>
        </w:rPr>
      </w:pPr>
      <w:r w:rsidRPr="00BA23BB">
        <w:rPr>
          <w:rFonts w:ascii="ＭＳ 明朝" w:hAnsi="ＭＳ 明朝" w:hint="eastAsia"/>
          <w:szCs w:val="21"/>
          <w:lang w:eastAsia="ja-JP"/>
        </w:rPr>
        <w:lastRenderedPageBreak/>
        <w:t>様式第</w:t>
      </w:r>
      <w:r w:rsidR="00A61624">
        <w:rPr>
          <w:rFonts w:ascii="ＭＳ 明朝" w:hAnsi="ＭＳ 明朝" w:hint="eastAsia"/>
          <w:szCs w:val="21"/>
          <w:lang w:eastAsia="ja-JP"/>
        </w:rPr>
        <w:t>２</w:t>
      </w:r>
      <w:r w:rsidRPr="00BA23BB">
        <w:rPr>
          <w:rFonts w:ascii="ＭＳ 明朝" w:hAnsi="ＭＳ 明朝" w:hint="eastAsia"/>
          <w:szCs w:val="21"/>
          <w:lang w:eastAsia="ja-JP"/>
        </w:rPr>
        <w:t>号</w:t>
      </w:r>
    </w:p>
    <w:p w14:paraId="3ED2C758" w14:textId="77777777" w:rsidR="007A2799" w:rsidRPr="00BA23BB" w:rsidRDefault="007A2799" w:rsidP="007A2799">
      <w:pPr>
        <w:rPr>
          <w:rFonts w:ascii="ＭＳ 明朝" w:hAnsi="ＭＳ 明朝"/>
          <w:szCs w:val="21"/>
          <w:lang w:eastAsia="ja-JP"/>
        </w:rPr>
      </w:pPr>
    </w:p>
    <w:p w14:paraId="37364333" w14:textId="77777777" w:rsidR="007A2799" w:rsidRPr="00BA23BB" w:rsidRDefault="007A2799" w:rsidP="007A2799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Pr="00BA23BB">
        <w:rPr>
          <w:rFonts w:ascii="ＭＳ 明朝" w:hAnsi="ＭＳ 明朝" w:hint="eastAsia"/>
          <w:szCs w:val="21"/>
        </w:rPr>
        <w:t xml:space="preserve">　　年　　月　　日</w:t>
      </w:r>
    </w:p>
    <w:p w14:paraId="37BCD943" w14:textId="77777777" w:rsidR="007A2799" w:rsidRPr="006A19CC" w:rsidRDefault="007A2799" w:rsidP="007A2799">
      <w:pPr>
        <w:rPr>
          <w:rFonts w:ascii="ＭＳ 明朝" w:hAnsi="ＭＳ 明朝"/>
          <w:szCs w:val="21"/>
        </w:rPr>
      </w:pPr>
    </w:p>
    <w:p w14:paraId="62E7C218" w14:textId="77777777" w:rsidR="007A2799" w:rsidRPr="00BA23BB" w:rsidRDefault="007A2799" w:rsidP="000C1A1D">
      <w:pPr>
        <w:pStyle w:val="1"/>
        <w:jc w:val="center"/>
        <w:rPr>
          <w:rFonts w:ascii="ＭＳ 明朝" w:hAnsi="ＭＳ 明朝"/>
          <w:lang w:eastAsia="ja-JP"/>
        </w:rPr>
      </w:pPr>
      <w:r w:rsidRPr="000C1A1D">
        <w:rPr>
          <w:rFonts w:hint="eastAsia"/>
          <w:lang w:eastAsia="ja-JP"/>
        </w:rPr>
        <w:t>審査に係る提案書類提出書</w:t>
      </w:r>
    </w:p>
    <w:p w14:paraId="700DFBFE" w14:textId="77777777" w:rsidR="007A2799" w:rsidRPr="00BA23BB" w:rsidRDefault="007A2799" w:rsidP="007A2799">
      <w:pPr>
        <w:rPr>
          <w:rFonts w:ascii="ＭＳ 明朝" w:hAnsi="ＭＳ 明朝"/>
          <w:szCs w:val="21"/>
          <w:lang w:eastAsia="ja-JP"/>
        </w:rPr>
      </w:pPr>
    </w:p>
    <w:p w14:paraId="1EC311A1" w14:textId="481152CB" w:rsidR="007A2799" w:rsidRDefault="00B526B4" w:rsidP="000C1A1D">
      <w:pPr>
        <w:spacing w:after="0"/>
        <w:rPr>
          <w:rFonts w:ascii="ＭＳ 明朝" w:hAnsi="ＭＳ 明朝"/>
          <w:szCs w:val="21"/>
          <w:lang w:eastAsia="ja-JP"/>
        </w:rPr>
      </w:pPr>
      <w:r w:rsidRPr="00B526B4">
        <w:rPr>
          <w:rFonts w:ascii="ＭＳ 明朝" w:hAnsi="ＭＳ 明朝" w:hint="eastAsia"/>
          <w:szCs w:val="21"/>
          <w:lang w:eastAsia="ja-JP"/>
        </w:rPr>
        <w:t>府中町教育委員会教育長　新田　憲章</w:t>
      </w:r>
    </w:p>
    <w:p w14:paraId="38113D96" w14:textId="77ED7811" w:rsidR="00924D57" w:rsidRDefault="00924D57" w:rsidP="00924D57">
      <w:pPr>
        <w:rPr>
          <w:lang w:eastAsia="ja-JP"/>
        </w:rPr>
      </w:pPr>
    </w:p>
    <w:p w14:paraId="7F12E70A" w14:textId="08747D09" w:rsidR="00400432" w:rsidRPr="005E2450" w:rsidRDefault="00924D57" w:rsidP="00924D57">
      <w:pPr>
        <w:spacing w:after="0"/>
        <w:ind w:firstLineChars="2061" w:firstLine="4534"/>
        <w:rPr>
          <w:rFonts w:ascii="ＭＳ 明朝" w:hAnsi="ＭＳ 明朝"/>
          <w:szCs w:val="21"/>
          <w:lang w:eastAsia="ja-JP"/>
        </w:rPr>
      </w:pPr>
      <w:r>
        <w:rPr>
          <w:rFonts w:ascii="ＭＳ 明朝" w:hAnsi="ＭＳ 明朝" w:hint="eastAsia"/>
          <w:szCs w:val="21"/>
          <w:lang w:eastAsia="ja-JP"/>
        </w:rPr>
        <w:t>■単独事業者又は</w:t>
      </w:r>
      <w:r w:rsidR="00400432">
        <w:rPr>
          <w:rFonts w:ascii="ＭＳ 明朝" w:hAnsi="ＭＳ 明朝" w:hint="eastAsia"/>
          <w:szCs w:val="21"/>
          <w:lang w:eastAsia="ja-JP"/>
        </w:rPr>
        <w:t>共同事業体代表事業者</w:t>
      </w:r>
    </w:p>
    <w:p w14:paraId="3C881C2A" w14:textId="39C8526F" w:rsidR="007A2799" w:rsidRPr="00BA23BB" w:rsidRDefault="007A2799" w:rsidP="000C1A1D">
      <w:pPr>
        <w:spacing w:after="0"/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  <w:lang w:eastAsia="ja-JP"/>
        </w:rPr>
        <w:t xml:space="preserve">　　　　　　　　　　　　　　　　　　　　　</w:t>
      </w:r>
      <w:r w:rsidRPr="00400432">
        <w:rPr>
          <w:rFonts w:ascii="ＭＳ 明朝" w:hAnsi="ＭＳ 明朝" w:hint="eastAsia"/>
          <w:spacing w:val="56"/>
          <w:szCs w:val="21"/>
          <w:fitText w:val="1050" w:id="-445389056"/>
        </w:rPr>
        <w:t>事業者</w:t>
      </w:r>
      <w:r w:rsidRPr="00400432">
        <w:rPr>
          <w:rFonts w:ascii="ＭＳ 明朝" w:hAnsi="ＭＳ 明朝" w:hint="eastAsia"/>
          <w:spacing w:val="2"/>
          <w:szCs w:val="21"/>
          <w:fitText w:val="1050" w:id="-445389056"/>
        </w:rPr>
        <w:t>名</w:t>
      </w:r>
    </w:p>
    <w:p w14:paraId="4CAD4675" w14:textId="4406C1D2" w:rsidR="007A2799" w:rsidRPr="00BA23BB" w:rsidRDefault="007A2799" w:rsidP="000C1A1D">
      <w:pPr>
        <w:spacing w:after="0"/>
        <w:rPr>
          <w:rFonts w:ascii="ＭＳ 明朝" w:hAnsi="ＭＳ 明朝"/>
          <w:szCs w:val="21"/>
          <w:lang w:eastAsia="ja-JP"/>
        </w:rPr>
      </w:pPr>
      <w:r w:rsidRPr="00BA23BB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Pr="00400432">
        <w:rPr>
          <w:rFonts w:ascii="ＭＳ 明朝" w:hAnsi="ＭＳ 明朝" w:hint="eastAsia"/>
          <w:spacing w:val="195"/>
          <w:szCs w:val="21"/>
          <w:fitText w:val="1050" w:id="-445389055"/>
        </w:rPr>
        <w:t>所在</w:t>
      </w:r>
      <w:r w:rsidRPr="00400432">
        <w:rPr>
          <w:rFonts w:ascii="ＭＳ 明朝" w:hAnsi="ＭＳ 明朝" w:hint="eastAsia"/>
          <w:szCs w:val="21"/>
          <w:fitText w:val="1050" w:id="-445389055"/>
        </w:rPr>
        <w:t>地</w:t>
      </w:r>
    </w:p>
    <w:p w14:paraId="2E74D01F" w14:textId="7324F687" w:rsidR="007A2799" w:rsidRPr="00BA23BB" w:rsidRDefault="007A2799" w:rsidP="000C1A1D">
      <w:pPr>
        <w:spacing w:after="0"/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Pr="00924D57">
        <w:rPr>
          <w:rFonts w:ascii="ＭＳ 明朝" w:hAnsi="ＭＳ 明朝" w:hint="eastAsia"/>
          <w:spacing w:val="195"/>
          <w:szCs w:val="21"/>
          <w:fitText w:val="1050" w:id="-445389054"/>
        </w:rPr>
        <w:t>役職</w:t>
      </w:r>
      <w:r w:rsidRPr="00924D57">
        <w:rPr>
          <w:rFonts w:ascii="ＭＳ 明朝" w:hAnsi="ＭＳ 明朝" w:hint="eastAsia"/>
          <w:szCs w:val="21"/>
          <w:fitText w:val="1050" w:id="-445389054"/>
        </w:rPr>
        <w:t>名</w:t>
      </w:r>
    </w:p>
    <w:p w14:paraId="5260F207" w14:textId="1FDE7F99" w:rsidR="007A2799" w:rsidRPr="00BA23BB" w:rsidRDefault="007A2799" w:rsidP="000C1A1D">
      <w:pPr>
        <w:spacing w:after="0"/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>
        <w:rPr>
          <w:rFonts w:ascii="ＭＳ 明朝" w:hAnsi="ＭＳ 明朝" w:hint="eastAsia"/>
          <w:szCs w:val="21"/>
        </w:rPr>
        <w:t xml:space="preserve">代表者氏名　　　　　　　　　　　　　　</w:t>
      </w:r>
    </w:p>
    <w:p w14:paraId="6C31DC4B" w14:textId="77777777" w:rsidR="007A2799" w:rsidRPr="00BA23BB" w:rsidRDefault="007A2799" w:rsidP="000C1A1D">
      <w:pPr>
        <w:spacing w:after="0"/>
        <w:rPr>
          <w:rFonts w:ascii="ＭＳ 明朝" w:hAnsi="ＭＳ 明朝"/>
          <w:szCs w:val="21"/>
        </w:rPr>
      </w:pPr>
    </w:p>
    <w:p w14:paraId="4FDD1CB6" w14:textId="5091091D" w:rsidR="007A2799" w:rsidRPr="00BA23BB" w:rsidRDefault="007A2799" w:rsidP="000C1A1D">
      <w:pPr>
        <w:spacing w:after="0"/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Pr="00924D57">
        <w:rPr>
          <w:rFonts w:ascii="ＭＳ 明朝" w:hAnsi="ＭＳ 明朝" w:hint="eastAsia"/>
          <w:spacing w:val="56"/>
          <w:szCs w:val="21"/>
          <w:fitText w:val="1050" w:id="-445389053"/>
        </w:rPr>
        <w:t>担当者</w:t>
      </w:r>
      <w:r w:rsidRPr="00924D57">
        <w:rPr>
          <w:rFonts w:ascii="ＭＳ 明朝" w:hAnsi="ＭＳ 明朝" w:hint="eastAsia"/>
          <w:spacing w:val="2"/>
          <w:szCs w:val="21"/>
          <w:fitText w:val="1050" w:id="-445389053"/>
        </w:rPr>
        <w:t>名</w:t>
      </w:r>
    </w:p>
    <w:p w14:paraId="70A34882" w14:textId="0B2025FB" w:rsidR="007A2799" w:rsidRPr="00BA23BB" w:rsidRDefault="007A2799" w:rsidP="000C1A1D">
      <w:pPr>
        <w:spacing w:after="0"/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Pr="00924D57">
        <w:rPr>
          <w:rFonts w:ascii="ＭＳ 明朝" w:hAnsi="ＭＳ 明朝" w:hint="eastAsia"/>
          <w:spacing w:val="610"/>
          <w:szCs w:val="21"/>
          <w:fitText w:val="1050" w:id="-445389052"/>
        </w:rPr>
        <w:t>所</w:t>
      </w:r>
      <w:r w:rsidRPr="00924D57">
        <w:rPr>
          <w:rFonts w:ascii="ＭＳ 明朝" w:hAnsi="ＭＳ 明朝" w:hint="eastAsia"/>
          <w:szCs w:val="21"/>
          <w:fitText w:val="1050" w:id="-445389052"/>
        </w:rPr>
        <w:t>属</w:t>
      </w:r>
    </w:p>
    <w:p w14:paraId="43218DA0" w14:textId="0714BF7C" w:rsidR="007A2799" w:rsidRPr="00BA23BB" w:rsidRDefault="007A2799" w:rsidP="000C1A1D">
      <w:pPr>
        <w:spacing w:after="0"/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Pr="00400432">
        <w:rPr>
          <w:rFonts w:ascii="ＭＳ 明朝" w:hAnsi="ＭＳ 明朝" w:hint="eastAsia"/>
          <w:spacing w:val="56"/>
          <w:szCs w:val="21"/>
          <w:fitText w:val="1050" w:id="-445389051"/>
        </w:rPr>
        <w:t>電話番</w:t>
      </w:r>
      <w:r w:rsidRPr="00400432">
        <w:rPr>
          <w:rFonts w:ascii="ＭＳ 明朝" w:hAnsi="ＭＳ 明朝" w:hint="eastAsia"/>
          <w:spacing w:val="2"/>
          <w:szCs w:val="21"/>
          <w:fitText w:val="1050" w:id="-445389051"/>
        </w:rPr>
        <w:t>号</w:t>
      </w:r>
    </w:p>
    <w:p w14:paraId="79430A43" w14:textId="7A950FB2" w:rsidR="007A2799" w:rsidRPr="00BA23BB" w:rsidRDefault="007A2799" w:rsidP="000C1A1D">
      <w:pPr>
        <w:spacing w:after="0"/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　　　　　　　　　　　　　　　　　　　　　ＦＡＸ番号</w:t>
      </w:r>
    </w:p>
    <w:p w14:paraId="096E31E6" w14:textId="55D43512" w:rsidR="007A2799" w:rsidRPr="00BA23BB" w:rsidRDefault="007A2799" w:rsidP="00400432">
      <w:pPr>
        <w:spacing w:after="0"/>
        <w:rPr>
          <w:rFonts w:ascii="ＭＳ 明朝" w:hAnsi="ＭＳ 明朝"/>
          <w:szCs w:val="21"/>
          <w:lang w:eastAsia="ja-JP"/>
        </w:rPr>
      </w:pPr>
      <w:r w:rsidRPr="00BA23BB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Pr="00400432">
        <w:rPr>
          <w:rFonts w:ascii="ＭＳ 明朝" w:hAnsi="ＭＳ 明朝" w:hint="eastAsia"/>
          <w:spacing w:val="77"/>
          <w:szCs w:val="21"/>
          <w:fitText w:val="1050" w:id="-445389050"/>
          <w:lang w:eastAsia="ja-JP"/>
        </w:rPr>
        <w:t>E-mai</w:t>
      </w:r>
      <w:r w:rsidRPr="00400432">
        <w:rPr>
          <w:rFonts w:ascii="ＭＳ 明朝" w:hAnsi="ＭＳ 明朝" w:hint="eastAsia"/>
          <w:spacing w:val="5"/>
          <w:szCs w:val="21"/>
          <w:fitText w:val="1050" w:id="-445389050"/>
          <w:lang w:eastAsia="ja-JP"/>
        </w:rPr>
        <w:t>l</w:t>
      </w:r>
    </w:p>
    <w:p w14:paraId="6E66C03E" w14:textId="77777777" w:rsidR="00400432" w:rsidRDefault="007A2799" w:rsidP="007A2799">
      <w:pPr>
        <w:rPr>
          <w:rFonts w:ascii="ＭＳ 明朝" w:hAnsi="ＭＳ 明朝"/>
          <w:szCs w:val="21"/>
          <w:lang w:eastAsia="ja-JP"/>
        </w:rPr>
      </w:pPr>
      <w:r w:rsidRPr="00BA23BB">
        <w:rPr>
          <w:rFonts w:ascii="ＭＳ 明朝" w:hAnsi="ＭＳ 明朝" w:hint="eastAsia"/>
          <w:szCs w:val="21"/>
          <w:lang w:eastAsia="ja-JP"/>
        </w:rPr>
        <w:t xml:space="preserve">　</w:t>
      </w:r>
    </w:p>
    <w:p w14:paraId="637CECDD" w14:textId="2E3CD291" w:rsidR="007A2799" w:rsidRPr="00BA23BB" w:rsidRDefault="007A2799" w:rsidP="007A2799">
      <w:pPr>
        <w:rPr>
          <w:rFonts w:ascii="ＭＳ 明朝" w:hAnsi="ＭＳ 明朝"/>
          <w:szCs w:val="21"/>
          <w:lang w:eastAsia="ja-JP"/>
        </w:rPr>
      </w:pPr>
      <w:r w:rsidRPr="00BA23BB">
        <w:rPr>
          <w:rFonts w:ascii="ＭＳ 明朝" w:hAnsi="ＭＳ 明朝" w:hint="eastAsia"/>
          <w:szCs w:val="21"/>
          <w:lang w:eastAsia="ja-JP"/>
        </w:rPr>
        <w:t>府中町</w:t>
      </w:r>
      <w:r w:rsidR="000C1A1D">
        <w:rPr>
          <w:rFonts w:ascii="ＭＳ 明朝" w:hAnsi="ＭＳ 明朝" w:hint="eastAsia"/>
          <w:szCs w:val="21"/>
          <w:lang w:eastAsia="ja-JP"/>
        </w:rPr>
        <w:t>就学時健康診断業務</w:t>
      </w:r>
      <w:r w:rsidRPr="00BA23BB">
        <w:rPr>
          <w:rFonts w:ascii="ＭＳ 明朝" w:hAnsi="ＭＳ 明朝" w:hint="eastAsia"/>
          <w:szCs w:val="21"/>
          <w:lang w:eastAsia="ja-JP"/>
        </w:rPr>
        <w:t>の募集要項に基づき、別添のとおり審査に係る提案書類を提出します。</w:t>
      </w:r>
    </w:p>
    <w:p w14:paraId="050D524C" w14:textId="4A97CFD9" w:rsidR="00323E1D" w:rsidRPr="007A2799" w:rsidRDefault="007A2799" w:rsidP="007A2799">
      <w:pPr>
        <w:rPr>
          <w:lang w:eastAsia="ja-JP"/>
        </w:rPr>
      </w:pPr>
      <w:r w:rsidRPr="00BA23BB">
        <w:rPr>
          <w:rFonts w:ascii="ＭＳ 明朝" w:hAnsi="ＭＳ 明朝"/>
          <w:sz w:val="24"/>
          <w:lang w:eastAsia="ja-JP"/>
        </w:rPr>
        <w:br w:type="page"/>
      </w:r>
    </w:p>
    <w:p w14:paraId="7802FB89" w14:textId="3038AA9F" w:rsidR="007A2799" w:rsidRDefault="002A55A1" w:rsidP="007A2799">
      <w:pPr>
        <w:rPr>
          <w:lang w:eastAsia="ja-JP"/>
        </w:rPr>
      </w:pPr>
      <w:r>
        <w:rPr>
          <w:lang w:eastAsia="ja-JP"/>
        </w:rPr>
        <w:lastRenderedPageBreak/>
        <w:t>様式第</w:t>
      </w:r>
      <w:r w:rsidR="00A61624">
        <w:rPr>
          <w:rFonts w:hint="eastAsia"/>
          <w:lang w:eastAsia="ja-JP"/>
        </w:rPr>
        <w:t>３</w:t>
      </w:r>
      <w:r>
        <w:rPr>
          <w:lang w:eastAsia="ja-JP"/>
        </w:rPr>
        <w:t>号</w:t>
      </w:r>
    </w:p>
    <w:p w14:paraId="2B1DD85B" w14:textId="6DBB4997" w:rsidR="00323E1D" w:rsidRDefault="00944993" w:rsidP="000C1A1D">
      <w:pPr>
        <w:pStyle w:val="1"/>
        <w:jc w:val="center"/>
        <w:rPr>
          <w:lang w:eastAsia="ja-JP"/>
        </w:rPr>
      </w:pPr>
      <w:r>
        <w:rPr>
          <w:rFonts w:ascii="Arial Unicode MS" w:eastAsia="Arial Unicode MS" w:hAnsi="Arial Unicode MS" w:cs="Arial Unicode MS"/>
          <w:lang w:eastAsia="ja-JP"/>
        </w:rPr>
        <w:t>業務に対する基本的な考え方</w:t>
      </w:r>
      <w:r w:rsidR="00C14DFA">
        <w:rPr>
          <w:rFonts w:ascii="ＭＳ 明朝" w:eastAsia="ＭＳ 明朝" w:hAnsi="ＭＳ 明朝" w:cs="ＭＳ 明朝" w:hint="eastAsia"/>
          <w:lang w:eastAsia="ja-JP"/>
        </w:rPr>
        <w:t>についての提案書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640"/>
      </w:tblGrid>
      <w:tr w:rsidR="00944993" w14:paraId="1E01AF2B" w14:textId="77777777" w:rsidTr="00C14DFA">
        <w:trPr>
          <w:trHeight w:val="11518"/>
        </w:trPr>
        <w:tc>
          <w:tcPr>
            <w:tcW w:w="8640" w:type="dxa"/>
          </w:tcPr>
          <w:p w14:paraId="0109A50C" w14:textId="77777777" w:rsidR="00944993" w:rsidRDefault="00C14DFA" w:rsidP="00C14DFA">
            <w:pPr>
              <w:ind w:firstLineChars="100" w:firstLine="220"/>
              <w:rPr>
                <w:rFonts w:ascii="ＭＳ 明朝" w:hAnsi="ＭＳ 明朝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Cs w:val="21"/>
                <w:lang w:eastAsia="ja-JP"/>
              </w:rPr>
              <w:t>就学時健康診断業務</w:t>
            </w:r>
            <w:r w:rsidRPr="00BA23BB">
              <w:rPr>
                <w:rFonts w:ascii="ＭＳ 明朝" w:hAnsi="ＭＳ 明朝" w:hint="eastAsia"/>
                <w:szCs w:val="21"/>
                <w:lang w:eastAsia="ja-JP"/>
              </w:rPr>
              <w:t>に対する基本的な考え方について、次の項目にしたがって、５枚以内で簡潔に記載してください。</w:t>
            </w:r>
          </w:p>
          <w:p w14:paraId="49CE32E2" w14:textId="77777777" w:rsidR="00C14DFA" w:rsidRDefault="00C14DFA" w:rsidP="00C14DFA">
            <w:pPr>
              <w:ind w:firstLineChars="100" w:firstLine="220"/>
              <w:rPr>
                <w:rFonts w:ascii="Arial Unicode MS" w:hAnsi="Arial Unicode MS" w:cs="Arial Unicode MS" w:hint="eastAsia"/>
                <w:lang w:eastAsia="ja-JP"/>
              </w:rPr>
            </w:pPr>
          </w:p>
          <w:p w14:paraId="45F75927" w14:textId="0682D50F" w:rsidR="00C14DFA" w:rsidRDefault="00C14DFA" w:rsidP="00C14DFA">
            <w:pPr>
              <w:ind w:firstLineChars="100" w:firstLine="220"/>
              <w:rPr>
                <w:rFonts w:ascii="Arial Unicode MS" w:hAnsi="Arial Unicode MS" w:cs="Arial Unicode MS" w:hint="eastAsia"/>
                <w:lang w:eastAsia="ja-JP"/>
              </w:rPr>
            </w:pPr>
            <w:r>
              <w:rPr>
                <w:rFonts w:ascii="Arial Unicode MS" w:eastAsia="Arial Unicode MS" w:hAnsi="Arial Unicode MS" w:cs="Arial Unicode MS"/>
                <w:lang w:eastAsia="ja-JP"/>
              </w:rPr>
              <w:t>①</w: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>
              <w:rPr>
                <w:rFonts w:ascii="Arial Unicode MS" w:eastAsia="Arial Unicode MS" w:hAnsi="Arial Unicode MS" w:cs="Arial Unicode MS"/>
                <w:lang w:eastAsia="ja-JP"/>
              </w:rPr>
              <w:t>就学時健康診断の意義と目的の理解</w:t>
            </w:r>
          </w:p>
          <w:p w14:paraId="69DB52BB" w14:textId="64344277" w:rsidR="00C14DFA" w:rsidRPr="00C14DFA" w:rsidRDefault="00C14DFA" w:rsidP="00C14DFA">
            <w:pPr>
              <w:ind w:firstLineChars="100" w:firstLine="220"/>
              <w:rPr>
                <w:lang w:eastAsia="ja-JP"/>
              </w:rPr>
            </w:pPr>
            <w:r>
              <w:rPr>
                <w:rFonts w:ascii="Arial Unicode MS" w:eastAsia="Arial Unicode MS" w:hAnsi="Arial Unicode MS" w:cs="Arial Unicode MS"/>
                <w:lang w:eastAsia="ja-JP"/>
              </w:rPr>
              <w:t>②</w: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>
              <w:rPr>
                <w:rFonts w:ascii="Arial Unicode MS" w:eastAsia="Arial Unicode MS" w:hAnsi="Arial Unicode MS" w:cs="Arial Unicode MS"/>
                <w:lang w:eastAsia="ja-JP"/>
              </w:rPr>
              <w:t>子ども・保護者への配慮</w:t>
            </w:r>
          </w:p>
        </w:tc>
      </w:tr>
    </w:tbl>
    <w:p w14:paraId="4EAD3704" w14:textId="21639118" w:rsidR="00C14DFA" w:rsidRDefault="00CF78B9" w:rsidP="00C14DFA">
      <w:pPr>
        <w:rPr>
          <w:lang w:eastAsia="ja-JP"/>
        </w:rPr>
      </w:pPr>
      <w:r>
        <w:rPr>
          <w:lang w:eastAsia="ja-JP"/>
        </w:rPr>
        <w:br w:type="page"/>
      </w:r>
      <w:r w:rsidR="00C14DFA">
        <w:rPr>
          <w:lang w:eastAsia="ja-JP"/>
        </w:rPr>
        <w:lastRenderedPageBreak/>
        <w:t>様式第</w:t>
      </w:r>
      <w:r w:rsidR="00A61624">
        <w:rPr>
          <w:rFonts w:hint="eastAsia"/>
          <w:lang w:eastAsia="ja-JP"/>
        </w:rPr>
        <w:t>４</w:t>
      </w:r>
      <w:r w:rsidR="00C14DFA">
        <w:rPr>
          <w:lang w:eastAsia="ja-JP"/>
        </w:rPr>
        <w:t>号</w:t>
      </w:r>
    </w:p>
    <w:p w14:paraId="66246839" w14:textId="69608654" w:rsidR="00C14DFA" w:rsidRDefault="00C14DFA" w:rsidP="00C14DFA">
      <w:pPr>
        <w:pStyle w:val="1"/>
        <w:jc w:val="center"/>
        <w:rPr>
          <w:lang w:eastAsia="ja-JP"/>
        </w:rPr>
      </w:pPr>
      <w:r>
        <w:rPr>
          <w:rFonts w:ascii="Arial Unicode MS" w:eastAsia="Arial Unicode MS" w:hAnsi="Arial Unicode MS" w:cs="Arial Unicode MS"/>
          <w:lang w:eastAsia="ja-JP"/>
        </w:rPr>
        <w:t>業務実施体制・人材確保</w:t>
      </w:r>
      <w:r>
        <w:rPr>
          <w:rFonts w:ascii="ＭＳ 明朝" w:eastAsia="ＭＳ 明朝" w:hAnsi="ＭＳ 明朝" w:cs="ＭＳ 明朝" w:hint="eastAsia"/>
          <w:lang w:eastAsia="ja-JP"/>
        </w:rPr>
        <w:t>についての提案書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640"/>
      </w:tblGrid>
      <w:tr w:rsidR="00C14DFA" w14:paraId="0A6E620B" w14:textId="77777777" w:rsidTr="001E7266">
        <w:trPr>
          <w:trHeight w:val="11518"/>
        </w:trPr>
        <w:tc>
          <w:tcPr>
            <w:tcW w:w="8640" w:type="dxa"/>
          </w:tcPr>
          <w:p w14:paraId="1DBF2F65" w14:textId="706EB295" w:rsidR="00C14DFA" w:rsidRDefault="00C14DFA" w:rsidP="00213BF1">
            <w:pPr>
              <w:ind w:firstLineChars="100" w:firstLine="220"/>
              <w:rPr>
                <w:rFonts w:ascii="ＭＳ 明朝" w:hAnsi="ＭＳ 明朝"/>
                <w:szCs w:val="21"/>
                <w:lang w:eastAsia="ja-JP"/>
              </w:rPr>
            </w:pPr>
            <w:r w:rsidRPr="00C14DFA">
              <w:rPr>
                <w:rFonts w:ascii="ＭＳ 明朝" w:hAnsi="ＭＳ 明朝" w:hint="eastAsia"/>
                <w:szCs w:val="21"/>
                <w:lang w:eastAsia="ja-JP"/>
              </w:rPr>
              <w:t>業務実施体制・人材確保に</w:t>
            </w:r>
            <w:r w:rsidRPr="00BA23BB">
              <w:rPr>
                <w:rFonts w:ascii="ＭＳ 明朝" w:hAnsi="ＭＳ 明朝" w:hint="eastAsia"/>
                <w:szCs w:val="21"/>
                <w:lang w:eastAsia="ja-JP"/>
              </w:rPr>
              <w:t>ついて、次の項目にしたがって、５枚以内で簡潔に記載してください。</w:t>
            </w:r>
          </w:p>
          <w:p w14:paraId="03DE1DD9" w14:textId="77777777" w:rsidR="00C14DFA" w:rsidRDefault="00C14DFA" w:rsidP="00213BF1">
            <w:pPr>
              <w:ind w:firstLineChars="100" w:firstLine="220"/>
              <w:rPr>
                <w:rFonts w:ascii="Arial Unicode MS" w:hAnsi="Arial Unicode MS" w:cs="Arial Unicode MS" w:hint="eastAsia"/>
                <w:lang w:eastAsia="ja-JP"/>
              </w:rPr>
            </w:pPr>
          </w:p>
          <w:p w14:paraId="4A8A039E" w14:textId="7B2BC281" w:rsidR="00C14DFA" w:rsidRDefault="00C14DFA" w:rsidP="00213BF1">
            <w:pPr>
              <w:ind w:firstLineChars="100" w:firstLine="220"/>
              <w:rPr>
                <w:rFonts w:ascii="Arial Unicode MS" w:hAnsi="Arial Unicode MS" w:cs="Arial Unicode MS" w:hint="eastAsia"/>
                <w:lang w:eastAsia="ja-JP"/>
              </w:rPr>
            </w:pPr>
            <w:r>
              <w:rPr>
                <w:rFonts w:ascii="Arial Unicode MS" w:eastAsia="Arial Unicode MS" w:hAnsi="Arial Unicode MS" w:cs="Arial Unicode MS"/>
                <w:lang w:eastAsia="ja-JP"/>
              </w:rPr>
              <w:t>①</w: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>
              <w:rPr>
                <w:rFonts w:ascii="Arial Unicode MS" w:eastAsia="Arial Unicode MS" w:hAnsi="Arial Unicode MS" w:cs="Arial Unicode MS"/>
                <w:lang w:eastAsia="ja-JP"/>
              </w:rPr>
              <w:t>従事者の配置計画と有能な人材の確保</w:t>
            </w:r>
          </w:p>
          <w:p w14:paraId="1DA7582B" w14:textId="58D1C34D" w:rsidR="00C14DFA" w:rsidRDefault="00C14DFA" w:rsidP="00213BF1">
            <w:pPr>
              <w:ind w:firstLineChars="100" w:firstLine="220"/>
              <w:rPr>
                <w:rFonts w:ascii="Arial Unicode MS" w:hAnsi="Arial Unicode MS" w:cs="Arial Unicode MS" w:hint="eastAsia"/>
                <w:lang w:eastAsia="ja-JP"/>
              </w:rPr>
            </w:pPr>
            <w:r>
              <w:rPr>
                <w:rFonts w:ascii="Arial Unicode MS" w:eastAsia="Arial Unicode MS" w:hAnsi="Arial Unicode MS" w:cs="Arial Unicode MS"/>
                <w:lang w:eastAsia="ja-JP"/>
              </w:rPr>
              <w:t>②</w: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>
              <w:rPr>
                <w:rFonts w:ascii="Arial Unicode MS" w:eastAsia="Arial Unicode MS" w:hAnsi="Arial Unicode MS" w:cs="Arial Unicode MS"/>
                <w:lang w:eastAsia="ja-JP"/>
              </w:rPr>
              <w:t>総括責任者（および副責任者）の配置</w:t>
            </w:r>
          </w:p>
          <w:p w14:paraId="2BB99AA4" w14:textId="023E454E" w:rsidR="00C14DFA" w:rsidRPr="00C14DFA" w:rsidRDefault="00C14DFA" w:rsidP="00213BF1">
            <w:pPr>
              <w:ind w:firstLineChars="100" w:firstLine="220"/>
              <w:rPr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③　</w:t>
            </w:r>
            <w:r>
              <w:rPr>
                <w:rFonts w:ascii="Arial Unicode MS" w:eastAsia="Arial Unicode MS" w:hAnsi="Arial Unicode MS" w:cs="Arial Unicode MS"/>
                <w:lang w:eastAsia="ja-JP"/>
              </w:rPr>
              <w:t>準備から業務開始までの工程計画</w:t>
            </w:r>
          </w:p>
        </w:tc>
      </w:tr>
    </w:tbl>
    <w:p w14:paraId="1FB1B3F8" w14:textId="284CDFF0" w:rsidR="00C14DFA" w:rsidRDefault="00C14DFA" w:rsidP="00C14DFA">
      <w:pPr>
        <w:rPr>
          <w:lang w:eastAsia="ja-JP"/>
        </w:rPr>
      </w:pPr>
      <w:r>
        <w:rPr>
          <w:lang w:eastAsia="ja-JP"/>
        </w:rPr>
        <w:br w:type="page"/>
      </w:r>
      <w:r>
        <w:rPr>
          <w:lang w:eastAsia="ja-JP"/>
        </w:rPr>
        <w:lastRenderedPageBreak/>
        <w:t>様式第</w:t>
      </w:r>
      <w:r w:rsidR="00A61624">
        <w:rPr>
          <w:rFonts w:hint="eastAsia"/>
          <w:lang w:eastAsia="ja-JP"/>
        </w:rPr>
        <w:t>５</w:t>
      </w:r>
      <w:r>
        <w:rPr>
          <w:lang w:eastAsia="ja-JP"/>
        </w:rPr>
        <w:t>号</w:t>
      </w:r>
    </w:p>
    <w:p w14:paraId="7F5204C9" w14:textId="6E140058" w:rsidR="00C14DFA" w:rsidRDefault="00C14DFA" w:rsidP="00C14DFA">
      <w:pPr>
        <w:pStyle w:val="1"/>
        <w:jc w:val="center"/>
        <w:rPr>
          <w:lang w:eastAsia="ja-JP"/>
        </w:rPr>
      </w:pPr>
      <w:r>
        <w:rPr>
          <w:rFonts w:ascii="Arial Unicode MS" w:eastAsia="Arial Unicode MS" w:hAnsi="Arial Unicode MS" w:cs="Arial Unicode MS"/>
          <w:lang w:eastAsia="ja-JP"/>
        </w:rPr>
        <w:t>安全管理・個人情報保護</w:t>
      </w:r>
      <w:r>
        <w:rPr>
          <w:rFonts w:ascii="ＭＳ 明朝" w:eastAsia="ＭＳ 明朝" w:hAnsi="ＭＳ 明朝" w:cs="ＭＳ 明朝" w:hint="eastAsia"/>
          <w:lang w:eastAsia="ja-JP"/>
        </w:rPr>
        <w:t>についての提案書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640"/>
      </w:tblGrid>
      <w:tr w:rsidR="00C14DFA" w14:paraId="32906890" w14:textId="77777777" w:rsidTr="00C14DFA">
        <w:trPr>
          <w:trHeight w:val="10809"/>
        </w:trPr>
        <w:tc>
          <w:tcPr>
            <w:tcW w:w="8640" w:type="dxa"/>
          </w:tcPr>
          <w:p w14:paraId="088E8F1B" w14:textId="7CEC9201" w:rsidR="00C14DFA" w:rsidRDefault="00C14DFA" w:rsidP="00213BF1">
            <w:pPr>
              <w:ind w:firstLineChars="100" w:firstLine="220"/>
              <w:rPr>
                <w:rFonts w:ascii="ＭＳ 明朝" w:hAnsi="ＭＳ 明朝"/>
                <w:szCs w:val="21"/>
                <w:lang w:eastAsia="ja-JP"/>
              </w:rPr>
            </w:pPr>
            <w:r w:rsidRPr="00C14DFA">
              <w:rPr>
                <w:rFonts w:ascii="ＭＳ 明朝" w:hAnsi="ＭＳ 明朝" w:hint="eastAsia"/>
                <w:szCs w:val="21"/>
                <w:lang w:eastAsia="ja-JP"/>
              </w:rPr>
              <w:t>安全管理・個人情報保護</w:t>
            </w:r>
            <w:r>
              <w:rPr>
                <w:rFonts w:ascii="ＭＳ 明朝" w:hAnsi="ＭＳ 明朝" w:hint="eastAsia"/>
                <w:szCs w:val="21"/>
                <w:lang w:eastAsia="ja-JP"/>
              </w:rPr>
              <w:t>について</w:t>
            </w:r>
            <w:r w:rsidRPr="00BA23BB">
              <w:rPr>
                <w:rFonts w:ascii="ＭＳ 明朝" w:hAnsi="ＭＳ 明朝" w:hint="eastAsia"/>
                <w:szCs w:val="21"/>
                <w:lang w:eastAsia="ja-JP"/>
              </w:rPr>
              <w:t>、次の項目にしたがって、５枚以内で簡潔に記載してください。</w:t>
            </w:r>
          </w:p>
          <w:p w14:paraId="123F2524" w14:textId="77777777" w:rsidR="00C14DFA" w:rsidRDefault="00C14DFA" w:rsidP="00213BF1">
            <w:pPr>
              <w:ind w:firstLineChars="100" w:firstLine="220"/>
              <w:rPr>
                <w:rFonts w:ascii="Arial Unicode MS" w:hAnsi="Arial Unicode MS" w:cs="Arial Unicode MS" w:hint="eastAsia"/>
                <w:lang w:eastAsia="ja-JP"/>
              </w:rPr>
            </w:pPr>
          </w:p>
          <w:p w14:paraId="6014AA7D" w14:textId="1B80964B" w:rsidR="00C14DFA" w:rsidRDefault="00C14DFA" w:rsidP="00213BF1">
            <w:pPr>
              <w:ind w:firstLineChars="100" w:firstLine="220"/>
              <w:rPr>
                <w:rFonts w:ascii="Arial Unicode MS" w:hAnsi="Arial Unicode MS" w:cs="Arial Unicode MS" w:hint="eastAsia"/>
                <w:lang w:eastAsia="ja-JP"/>
              </w:rPr>
            </w:pPr>
            <w:r>
              <w:rPr>
                <w:rFonts w:ascii="Arial Unicode MS" w:eastAsia="Arial Unicode MS" w:hAnsi="Arial Unicode MS" w:cs="Arial Unicode MS"/>
                <w:lang w:eastAsia="ja-JP"/>
              </w:rPr>
              <w:t>①</w: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>
              <w:rPr>
                <w:rFonts w:ascii="Arial Unicode MS" w:eastAsia="Arial Unicode MS" w:hAnsi="Arial Unicode MS" w:cs="Arial Unicode MS"/>
                <w:lang w:eastAsia="ja-JP"/>
              </w:rPr>
              <w:t>安全管理・感染症対策体制</w:t>
            </w:r>
          </w:p>
          <w:p w14:paraId="13DD79A5" w14:textId="2F128846" w:rsidR="00C14DFA" w:rsidRPr="00C14DFA" w:rsidRDefault="00C14DFA" w:rsidP="00213BF1">
            <w:pPr>
              <w:ind w:firstLineChars="100" w:firstLine="220"/>
              <w:rPr>
                <w:lang w:eastAsia="ja-JP"/>
              </w:rPr>
            </w:pPr>
            <w:r>
              <w:rPr>
                <w:rFonts w:ascii="Arial Unicode MS" w:eastAsia="Arial Unicode MS" w:hAnsi="Arial Unicode MS" w:cs="Arial Unicode MS"/>
                <w:lang w:eastAsia="ja-JP"/>
              </w:rPr>
              <w:t>②</w: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>
              <w:rPr>
                <w:rFonts w:ascii="Arial Unicode MS" w:eastAsia="Arial Unicode MS" w:hAnsi="Arial Unicode MS" w:cs="Arial Unicode MS"/>
                <w:lang w:eastAsia="ja-JP"/>
              </w:rPr>
              <w:t>個人情報保護・情報セキュリティ対策</w:t>
            </w:r>
          </w:p>
        </w:tc>
      </w:tr>
    </w:tbl>
    <w:p w14:paraId="690829F0" w14:textId="77777777" w:rsidR="00C14DFA" w:rsidRDefault="00C14DFA" w:rsidP="00C14DFA">
      <w:pPr>
        <w:rPr>
          <w:lang w:eastAsia="ja-JP"/>
        </w:rPr>
      </w:pPr>
    </w:p>
    <w:p w14:paraId="2A32B176" w14:textId="5DFF70D3" w:rsidR="00C14DFA" w:rsidRDefault="00C14DFA" w:rsidP="00C14DFA">
      <w:pPr>
        <w:rPr>
          <w:lang w:eastAsia="ja-JP"/>
        </w:rPr>
      </w:pPr>
      <w:r>
        <w:rPr>
          <w:lang w:eastAsia="ja-JP"/>
        </w:rPr>
        <w:br w:type="page"/>
      </w:r>
      <w:r>
        <w:rPr>
          <w:lang w:eastAsia="ja-JP"/>
        </w:rPr>
        <w:lastRenderedPageBreak/>
        <w:t>様式第</w:t>
      </w:r>
      <w:r w:rsidR="00A61624">
        <w:rPr>
          <w:rFonts w:hint="eastAsia"/>
          <w:lang w:eastAsia="ja-JP"/>
        </w:rPr>
        <w:t>６</w:t>
      </w:r>
      <w:r>
        <w:rPr>
          <w:lang w:eastAsia="ja-JP"/>
        </w:rPr>
        <w:t>号</w:t>
      </w:r>
    </w:p>
    <w:p w14:paraId="75CED421" w14:textId="264F03C9" w:rsidR="00C14DFA" w:rsidRDefault="00C14DFA" w:rsidP="00C14DFA">
      <w:pPr>
        <w:pStyle w:val="1"/>
        <w:jc w:val="center"/>
        <w:rPr>
          <w:lang w:eastAsia="ja-JP"/>
        </w:rPr>
      </w:pPr>
      <w:r>
        <w:rPr>
          <w:rFonts w:ascii="Arial Unicode MS" w:eastAsia="Arial Unicode MS" w:hAnsi="Arial Unicode MS" w:cs="Arial Unicode MS"/>
          <w:lang w:eastAsia="ja-JP"/>
        </w:rPr>
        <w:t>危機管理</w:t>
      </w:r>
      <w:r>
        <w:rPr>
          <w:rFonts w:ascii="ＭＳ 明朝" w:eastAsia="ＭＳ 明朝" w:hAnsi="ＭＳ 明朝" w:cs="ＭＳ 明朝" w:hint="eastAsia"/>
          <w:lang w:eastAsia="ja-JP"/>
        </w:rPr>
        <w:t>についての提案書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640"/>
      </w:tblGrid>
      <w:tr w:rsidR="00C14DFA" w14:paraId="7261599B" w14:textId="77777777" w:rsidTr="001E7266">
        <w:trPr>
          <w:trHeight w:val="10809"/>
        </w:trPr>
        <w:tc>
          <w:tcPr>
            <w:tcW w:w="8640" w:type="dxa"/>
          </w:tcPr>
          <w:p w14:paraId="1AACF525" w14:textId="0C8FDA6B" w:rsidR="00C14DFA" w:rsidRDefault="00C14DFA" w:rsidP="00213BF1">
            <w:pPr>
              <w:ind w:firstLineChars="100" w:firstLine="220"/>
              <w:rPr>
                <w:rFonts w:ascii="ＭＳ 明朝" w:hAnsi="ＭＳ 明朝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Cs w:val="21"/>
                <w:lang w:eastAsia="ja-JP"/>
              </w:rPr>
              <w:t>危機管理</w:t>
            </w:r>
            <w:r w:rsidRPr="00BA23BB">
              <w:rPr>
                <w:rFonts w:ascii="ＭＳ 明朝" w:hAnsi="ＭＳ 明朝" w:hint="eastAsia"/>
                <w:szCs w:val="21"/>
                <w:lang w:eastAsia="ja-JP"/>
              </w:rPr>
              <w:t>について、次の項目にしたがって、５枚以内で簡潔に記載してください。</w:t>
            </w:r>
          </w:p>
          <w:p w14:paraId="54F052C5" w14:textId="77777777" w:rsidR="00C14DFA" w:rsidRDefault="00C14DFA" w:rsidP="00213BF1">
            <w:pPr>
              <w:ind w:firstLineChars="100" w:firstLine="220"/>
              <w:rPr>
                <w:rFonts w:ascii="Arial Unicode MS" w:hAnsi="Arial Unicode MS" w:cs="Arial Unicode MS" w:hint="eastAsia"/>
                <w:lang w:eastAsia="ja-JP"/>
              </w:rPr>
            </w:pPr>
          </w:p>
          <w:p w14:paraId="7845495B" w14:textId="73EFE34F" w:rsidR="00C14DFA" w:rsidRDefault="00C14DFA" w:rsidP="00213BF1">
            <w:pPr>
              <w:ind w:firstLineChars="100" w:firstLine="220"/>
              <w:rPr>
                <w:rFonts w:ascii="Arial Unicode MS" w:hAnsi="Arial Unicode MS" w:cs="Arial Unicode MS" w:hint="eastAsia"/>
                <w:lang w:eastAsia="ja-JP"/>
              </w:rPr>
            </w:pPr>
            <w:r>
              <w:rPr>
                <w:rFonts w:ascii="Arial Unicode MS" w:eastAsia="Arial Unicode MS" w:hAnsi="Arial Unicode MS" w:cs="Arial Unicode MS"/>
                <w:lang w:eastAsia="ja-JP"/>
              </w:rPr>
              <w:t>①</w: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>
              <w:rPr>
                <w:rFonts w:ascii="Arial Unicode MS" w:eastAsia="Arial Unicode MS" w:hAnsi="Arial Unicode MS" w:cs="Arial Unicode MS"/>
                <w:lang w:eastAsia="ja-JP"/>
              </w:rPr>
              <w:t>突発的な事故・体調不良者発生時の対応</w:t>
            </w:r>
          </w:p>
          <w:p w14:paraId="151C1BC0" w14:textId="0550483C" w:rsidR="00C14DFA" w:rsidRPr="00C14DFA" w:rsidRDefault="00C14DFA" w:rsidP="00213BF1">
            <w:pPr>
              <w:ind w:firstLineChars="100" w:firstLine="220"/>
              <w:rPr>
                <w:lang w:eastAsia="ja-JP"/>
              </w:rPr>
            </w:pPr>
            <w:r>
              <w:rPr>
                <w:rFonts w:ascii="Arial Unicode MS" w:eastAsia="Arial Unicode MS" w:hAnsi="Arial Unicode MS" w:cs="Arial Unicode MS"/>
                <w:lang w:eastAsia="ja-JP"/>
              </w:rPr>
              <w:t>②</w: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>
              <w:rPr>
                <w:rFonts w:ascii="Arial Unicode MS" w:eastAsia="Arial Unicode MS" w:hAnsi="Arial Unicode MS" w:cs="Arial Unicode MS"/>
                <w:lang w:eastAsia="ja-JP"/>
              </w:rPr>
              <w:t>災害発生時等の対応および防止策</w:t>
            </w:r>
          </w:p>
        </w:tc>
      </w:tr>
    </w:tbl>
    <w:p w14:paraId="1BB78CBE" w14:textId="77777777" w:rsidR="00C14DFA" w:rsidRDefault="00C14DFA" w:rsidP="00C14DFA">
      <w:pPr>
        <w:rPr>
          <w:lang w:eastAsia="ja-JP"/>
        </w:rPr>
      </w:pPr>
    </w:p>
    <w:p w14:paraId="6B9F0B32" w14:textId="77777777" w:rsidR="00C14DFA" w:rsidRDefault="00C14DFA" w:rsidP="00C14DFA">
      <w:pPr>
        <w:rPr>
          <w:lang w:eastAsia="ja-JP"/>
        </w:rPr>
      </w:pPr>
      <w:r>
        <w:rPr>
          <w:lang w:eastAsia="ja-JP"/>
        </w:rPr>
        <w:br w:type="page"/>
      </w:r>
    </w:p>
    <w:p w14:paraId="1262A10C" w14:textId="618766AB" w:rsidR="000C1A1D" w:rsidRDefault="002A55A1" w:rsidP="000C1A1D">
      <w:pPr>
        <w:rPr>
          <w:lang w:eastAsia="ja-JP"/>
        </w:rPr>
      </w:pPr>
      <w:r>
        <w:lastRenderedPageBreak/>
        <w:t>様式第</w:t>
      </w:r>
      <w:r w:rsidR="00A61624">
        <w:rPr>
          <w:rFonts w:hint="eastAsia"/>
          <w:lang w:eastAsia="ja-JP"/>
        </w:rPr>
        <w:t>７</w:t>
      </w:r>
      <w:r>
        <w:t>号</w:t>
      </w:r>
    </w:p>
    <w:p w14:paraId="749B7ACB" w14:textId="77777777" w:rsidR="000C1A1D" w:rsidRDefault="000C1A1D" w:rsidP="000C1A1D">
      <w:pPr>
        <w:rPr>
          <w:lang w:eastAsia="ja-JP"/>
        </w:rPr>
      </w:pPr>
    </w:p>
    <w:p w14:paraId="436108BC" w14:textId="6E4739A6" w:rsidR="00323E1D" w:rsidRDefault="000C1A1D" w:rsidP="000C1A1D">
      <w:pPr>
        <w:pStyle w:val="1"/>
        <w:jc w:val="center"/>
      </w:pPr>
      <w:r w:rsidRPr="000C1A1D">
        <w:rPr>
          <w:rFonts w:hint="eastAsia"/>
        </w:rPr>
        <w:t>委託業務実績書</w:t>
      </w:r>
    </w:p>
    <w:p w14:paraId="7C98FE51" w14:textId="77777777" w:rsidR="00323E1D" w:rsidRDefault="002A55A1">
      <w:pPr>
        <w:rPr>
          <w:lang w:eastAsia="ja-JP"/>
        </w:rPr>
      </w:pPr>
      <w:r>
        <w:rPr>
          <w:lang w:eastAsia="ja-JP"/>
        </w:rPr>
        <w:t>【</w:t>
      </w:r>
      <w:r>
        <w:rPr>
          <w:lang w:eastAsia="ja-JP"/>
        </w:rPr>
        <w:t xml:space="preserve"> </w:t>
      </w:r>
      <w:r>
        <w:rPr>
          <w:lang w:eastAsia="ja-JP"/>
        </w:rPr>
        <w:t>自治体等における健康診断業務等の受託実績</w:t>
      </w:r>
      <w:r>
        <w:rPr>
          <w:lang w:eastAsia="ja-JP"/>
        </w:rPr>
        <w:t xml:space="preserve"> </w:t>
      </w:r>
      <w:r>
        <w:rPr>
          <w:lang w:eastAsia="ja-JP"/>
        </w:rPr>
        <w:t>】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323E1D" w14:paraId="6182F36B" w14:textId="77777777">
        <w:tc>
          <w:tcPr>
            <w:tcW w:w="2160" w:type="dxa"/>
          </w:tcPr>
          <w:p w14:paraId="14616A75" w14:textId="77777777" w:rsidR="00323E1D" w:rsidRDefault="002A55A1">
            <w:r>
              <w:t>契約相手方</w:t>
            </w:r>
          </w:p>
        </w:tc>
        <w:tc>
          <w:tcPr>
            <w:tcW w:w="2160" w:type="dxa"/>
          </w:tcPr>
          <w:p w14:paraId="783DB5E2" w14:textId="77777777" w:rsidR="00323E1D" w:rsidRDefault="002A55A1">
            <w:r>
              <w:t>業務名</w:t>
            </w:r>
          </w:p>
        </w:tc>
        <w:tc>
          <w:tcPr>
            <w:tcW w:w="2160" w:type="dxa"/>
          </w:tcPr>
          <w:p w14:paraId="7277A5D2" w14:textId="77777777" w:rsidR="00323E1D" w:rsidRDefault="002A55A1">
            <w:r>
              <w:t>履行期間</w:t>
            </w:r>
          </w:p>
        </w:tc>
        <w:tc>
          <w:tcPr>
            <w:tcW w:w="2160" w:type="dxa"/>
          </w:tcPr>
          <w:p w14:paraId="732159E7" w14:textId="77777777" w:rsidR="00323E1D" w:rsidRDefault="002A55A1">
            <w:r>
              <w:t>規模（回数等）</w:t>
            </w:r>
          </w:p>
        </w:tc>
      </w:tr>
      <w:tr w:rsidR="00323E1D" w14:paraId="70FA837A" w14:textId="77777777">
        <w:tc>
          <w:tcPr>
            <w:tcW w:w="2160" w:type="dxa"/>
          </w:tcPr>
          <w:p w14:paraId="77C13D7D" w14:textId="77777777" w:rsidR="00323E1D" w:rsidRDefault="00323E1D"/>
        </w:tc>
        <w:tc>
          <w:tcPr>
            <w:tcW w:w="2160" w:type="dxa"/>
          </w:tcPr>
          <w:p w14:paraId="4B60DAA6" w14:textId="77777777" w:rsidR="00323E1D" w:rsidRDefault="00323E1D"/>
        </w:tc>
        <w:tc>
          <w:tcPr>
            <w:tcW w:w="2160" w:type="dxa"/>
          </w:tcPr>
          <w:p w14:paraId="5DB0DE0E" w14:textId="77777777" w:rsidR="00323E1D" w:rsidRDefault="00323E1D"/>
        </w:tc>
        <w:tc>
          <w:tcPr>
            <w:tcW w:w="2160" w:type="dxa"/>
          </w:tcPr>
          <w:p w14:paraId="6543B16D" w14:textId="77777777" w:rsidR="00323E1D" w:rsidRDefault="00323E1D"/>
        </w:tc>
      </w:tr>
      <w:tr w:rsidR="00323E1D" w14:paraId="0255B9A5" w14:textId="77777777">
        <w:tc>
          <w:tcPr>
            <w:tcW w:w="2160" w:type="dxa"/>
          </w:tcPr>
          <w:p w14:paraId="5592DA34" w14:textId="77777777" w:rsidR="00323E1D" w:rsidRDefault="00323E1D"/>
        </w:tc>
        <w:tc>
          <w:tcPr>
            <w:tcW w:w="2160" w:type="dxa"/>
          </w:tcPr>
          <w:p w14:paraId="7DC9D288" w14:textId="77777777" w:rsidR="00323E1D" w:rsidRDefault="00323E1D"/>
        </w:tc>
        <w:tc>
          <w:tcPr>
            <w:tcW w:w="2160" w:type="dxa"/>
          </w:tcPr>
          <w:p w14:paraId="429E9CD9" w14:textId="77777777" w:rsidR="00323E1D" w:rsidRDefault="00323E1D"/>
        </w:tc>
        <w:tc>
          <w:tcPr>
            <w:tcW w:w="2160" w:type="dxa"/>
          </w:tcPr>
          <w:p w14:paraId="59F40AF8" w14:textId="77777777" w:rsidR="00323E1D" w:rsidRDefault="00323E1D"/>
        </w:tc>
      </w:tr>
      <w:tr w:rsidR="00323E1D" w14:paraId="0373D019" w14:textId="77777777">
        <w:tc>
          <w:tcPr>
            <w:tcW w:w="2160" w:type="dxa"/>
          </w:tcPr>
          <w:p w14:paraId="2DBF917C" w14:textId="77777777" w:rsidR="00323E1D" w:rsidRDefault="00323E1D"/>
        </w:tc>
        <w:tc>
          <w:tcPr>
            <w:tcW w:w="2160" w:type="dxa"/>
          </w:tcPr>
          <w:p w14:paraId="293D11C6" w14:textId="77777777" w:rsidR="00323E1D" w:rsidRDefault="00323E1D"/>
        </w:tc>
        <w:tc>
          <w:tcPr>
            <w:tcW w:w="2160" w:type="dxa"/>
          </w:tcPr>
          <w:p w14:paraId="26DFAD9A" w14:textId="77777777" w:rsidR="00323E1D" w:rsidRDefault="00323E1D"/>
        </w:tc>
        <w:tc>
          <w:tcPr>
            <w:tcW w:w="2160" w:type="dxa"/>
          </w:tcPr>
          <w:p w14:paraId="6E13AA29" w14:textId="77777777" w:rsidR="00323E1D" w:rsidRDefault="00323E1D"/>
        </w:tc>
      </w:tr>
      <w:tr w:rsidR="00323E1D" w14:paraId="46BB06DF" w14:textId="77777777">
        <w:tc>
          <w:tcPr>
            <w:tcW w:w="2160" w:type="dxa"/>
          </w:tcPr>
          <w:p w14:paraId="0D030376" w14:textId="77777777" w:rsidR="00323E1D" w:rsidRDefault="00323E1D"/>
        </w:tc>
        <w:tc>
          <w:tcPr>
            <w:tcW w:w="2160" w:type="dxa"/>
          </w:tcPr>
          <w:p w14:paraId="47A87812" w14:textId="77777777" w:rsidR="00323E1D" w:rsidRDefault="00323E1D"/>
        </w:tc>
        <w:tc>
          <w:tcPr>
            <w:tcW w:w="2160" w:type="dxa"/>
          </w:tcPr>
          <w:p w14:paraId="251318D7" w14:textId="77777777" w:rsidR="00323E1D" w:rsidRDefault="00323E1D"/>
        </w:tc>
        <w:tc>
          <w:tcPr>
            <w:tcW w:w="2160" w:type="dxa"/>
          </w:tcPr>
          <w:p w14:paraId="68ACC2D3" w14:textId="77777777" w:rsidR="00323E1D" w:rsidRDefault="00323E1D"/>
        </w:tc>
      </w:tr>
    </w:tbl>
    <w:p w14:paraId="10037A46" w14:textId="77777777" w:rsidR="00323E1D" w:rsidRDefault="002A55A1">
      <w:r>
        <w:br w:type="page"/>
      </w:r>
    </w:p>
    <w:p w14:paraId="70767A10" w14:textId="30196883" w:rsidR="00323E1D" w:rsidRDefault="002A55A1" w:rsidP="000C1A1D">
      <w:pPr>
        <w:spacing w:after="0"/>
      </w:pPr>
      <w:r>
        <w:lastRenderedPageBreak/>
        <w:t>様式第</w:t>
      </w:r>
      <w:r w:rsidR="00A61624">
        <w:rPr>
          <w:rFonts w:hint="eastAsia"/>
          <w:lang w:eastAsia="ja-JP"/>
        </w:rPr>
        <w:t>８</w:t>
      </w:r>
      <w:r>
        <w:t>号</w:t>
      </w:r>
    </w:p>
    <w:p w14:paraId="6127643F" w14:textId="77777777" w:rsidR="000C1A1D" w:rsidRPr="00BA23BB" w:rsidRDefault="000C1A1D" w:rsidP="000C1A1D">
      <w:pPr>
        <w:spacing w:after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Pr="00BA23BB">
        <w:rPr>
          <w:rFonts w:ascii="ＭＳ 明朝" w:hAnsi="ＭＳ 明朝" w:hint="eastAsia"/>
          <w:szCs w:val="21"/>
        </w:rPr>
        <w:t xml:space="preserve">　　年　　月　　日</w:t>
      </w:r>
    </w:p>
    <w:p w14:paraId="3F3DB834" w14:textId="77777777" w:rsidR="000C1A1D" w:rsidRPr="006A19CC" w:rsidRDefault="000C1A1D" w:rsidP="000C1A1D">
      <w:pPr>
        <w:spacing w:after="0"/>
        <w:rPr>
          <w:rFonts w:ascii="ＭＳ 明朝" w:hAnsi="ＭＳ 明朝"/>
          <w:szCs w:val="21"/>
        </w:rPr>
      </w:pPr>
    </w:p>
    <w:p w14:paraId="3DD06B46" w14:textId="77777777" w:rsidR="000C1A1D" w:rsidRPr="000C1A1D" w:rsidRDefault="000C1A1D" w:rsidP="000C1A1D">
      <w:pPr>
        <w:pStyle w:val="1"/>
        <w:jc w:val="center"/>
      </w:pPr>
      <w:r w:rsidRPr="000C1A1D">
        <w:rPr>
          <w:rFonts w:hint="eastAsia"/>
        </w:rPr>
        <w:t>見　積　書</w:t>
      </w:r>
    </w:p>
    <w:p w14:paraId="7FB021BC" w14:textId="77777777" w:rsidR="000C1A1D" w:rsidRPr="00BA23BB" w:rsidRDefault="000C1A1D" w:rsidP="000C1A1D">
      <w:pPr>
        <w:spacing w:after="0"/>
        <w:rPr>
          <w:rFonts w:ascii="ＭＳ 明朝" w:hAnsi="ＭＳ 明朝"/>
          <w:szCs w:val="21"/>
        </w:rPr>
      </w:pPr>
    </w:p>
    <w:p w14:paraId="7E5DC401" w14:textId="5C45ACB3" w:rsidR="000C1A1D" w:rsidRDefault="00B526B4" w:rsidP="000C1A1D">
      <w:pPr>
        <w:spacing w:after="0"/>
        <w:rPr>
          <w:rFonts w:ascii="ＭＳ 明朝" w:hAnsi="ＭＳ 明朝"/>
          <w:szCs w:val="21"/>
          <w:lang w:eastAsia="ja-JP"/>
        </w:rPr>
      </w:pPr>
      <w:r w:rsidRPr="00B526B4">
        <w:rPr>
          <w:rFonts w:ascii="ＭＳ 明朝" w:hAnsi="ＭＳ 明朝" w:hint="eastAsia"/>
          <w:szCs w:val="21"/>
          <w:lang w:eastAsia="ja-JP"/>
        </w:rPr>
        <w:t>府中町教育委員会教育長　新田　憲章</w:t>
      </w:r>
    </w:p>
    <w:p w14:paraId="4904D372" w14:textId="3AE0EC2E" w:rsidR="00924D57" w:rsidRDefault="00924D57" w:rsidP="00924D57">
      <w:pPr>
        <w:rPr>
          <w:lang w:eastAsia="ja-JP"/>
        </w:rPr>
      </w:pPr>
    </w:p>
    <w:p w14:paraId="4A4119CE" w14:textId="5930A96F" w:rsidR="00C14FFD" w:rsidRPr="005E2450" w:rsidRDefault="00924D57" w:rsidP="00924D57">
      <w:pPr>
        <w:spacing w:after="0"/>
        <w:ind w:firstLineChars="2061" w:firstLine="4534"/>
        <w:rPr>
          <w:rFonts w:ascii="ＭＳ 明朝" w:hAnsi="ＭＳ 明朝"/>
          <w:szCs w:val="21"/>
          <w:lang w:eastAsia="ja-JP"/>
        </w:rPr>
      </w:pPr>
      <w:r>
        <w:rPr>
          <w:rFonts w:ascii="ＭＳ 明朝" w:hAnsi="ＭＳ 明朝" w:hint="eastAsia"/>
          <w:szCs w:val="21"/>
          <w:lang w:eastAsia="ja-JP"/>
        </w:rPr>
        <w:t>■単独事業者又は</w:t>
      </w:r>
      <w:r w:rsidR="00C14FFD">
        <w:rPr>
          <w:rFonts w:ascii="ＭＳ 明朝" w:hAnsi="ＭＳ 明朝" w:hint="eastAsia"/>
          <w:szCs w:val="21"/>
          <w:lang w:eastAsia="ja-JP"/>
        </w:rPr>
        <w:t>共同事業体代表事業者</w:t>
      </w:r>
    </w:p>
    <w:p w14:paraId="0FFFDD14" w14:textId="0594F246" w:rsidR="000C1A1D" w:rsidRPr="00BA23BB" w:rsidRDefault="000C1A1D" w:rsidP="000C1A1D">
      <w:pPr>
        <w:spacing w:after="0"/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  <w:lang w:eastAsia="ja-JP"/>
        </w:rPr>
        <w:t xml:space="preserve">　　　　　　　　　　　　　　　　　　　　　</w:t>
      </w:r>
      <w:r w:rsidRPr="000C1A1D">
        <w:rPr>
          <w:rFonts w:ascii="ＭＳ 明朝" w:hAnsi="ＭＳ 明朝" w:hint="eastAsia"/>
          <w:spacing w:val="56"/>
          <w:szCs w:val="21"/>
          <w:fitText w:val="1050" w:id="-445387520"/>
        </w:rPr>
        <w:t>事業者</w:t>
      </w:r>
      <w:r w:rsidRPr="000C1A1D">
        <w:rPr>
          <w:rFonts w:ascii="ＭＳ 明朝" w:hAnsi="ＭＳ 明朝" w:hint="eastAsia"/>
          <w:spacing w:val="2"/>
          <w:szCs w:val="21"/>
          <w:fitText w:val="1050" w:id="-445387520"/>
        </w:rPr>
        <w:t>名</w:t>
      </w:r>
    </w:p>
    <w:p w14:paraId="65D10255" w14:textId="47FF42FB" w:rsidR="000C1A1D" w:rsidRPr="00BA23BB" w:rsidRDefault="000C1A1D" w:rsidP="000C1A1D">
      <w:pPr>
        <w:spacing w:after="0"/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Pr="000C1A1D">
        <w:rPr>
          <w:rFonts w:ascii="ＭＳ 明朝" w:hAnsi="ＭＳ 明朝" w:hint="eastAsia"/>
          <w:spacing w:val="195"/>
          <w:szCs w:val="21"/>
          <w:fitText w:val="1050" w:id="-445387519"/>
        </w:rPr>
        <w:t>所在</w:t>
      </w:r>
      <w:r w:rsidRPr="000C1A1D">
        <w:rPr>
          <w:rFonts w:ascii="ＭＳ 明朝" w:hAnsi="ＭＳ 明朝" w:hint="eastAsia"/>
          <w:szCs w:val="21"/>
          <w:fitText w:val="1050" w:id="-445387519"/>
        </w:rPr>
        <w:t>地</w:t>
      </w:r>
    </w:p>
    <w:p w14:paraId="1E536E51" w14:textId="35B887C1" w:rsidR="000C1A1D" w:rsidRPr="00BA23BB" w:rsidRDefault="000C1A1D" w:rsidP="000C1A1D">
      <w:pPr>
        <w:spacing w:after="0"/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Pr="000C1A1D">
        <w:rPr>
          <w:rFonts w:ascii="ＭＳ 明朝" w:hAnsi="ＭＳ 明朝" w:hint="eastAsia"/>
          <w:spacing w:val="195"/>
          <w:szCs w:val="21"/>
          <w:fitText w:val="1050" w:id="-445387518"/>
        </w:rPr>
        <w:t>役職</w:t>
      </w:r>
      <w:r w:rsidRPr="000C1A1D">
        <w:rPr>
          <w:rFonts w:ascii="ＭＳ 明朝" w:hAnsi="ＭＳ 明朝" w:hint="eastAsia"/>
          <w:szCs w:val="21"/>
          <w:fitText w:val="1050" w:id="-445387518"/>
        </w:rPr>
        <w:t>名</w:t>
      </w:r>
    </w:p>
    <w:p w14:paraId="01BBE170" w14:textId="4E1D9E57" w:rsidR="000C1A1D" w:rsidRPr="00BA23BB" w:rsidRDefault="000C1A1D" w:rsidP="000C1A1D">
      <w:pPr>
        <w:spacing w:after="0"/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>
        <w:rPr>
          <w:rFonts w:ascii="ＭＳ 明朝" w:hAnsi="ＭＳ 明朝" w:hint="eastAsia"/>
          <w:szCs w:val="21"/>
        </w:rPr>
        <w:t xml:space="preserve">代表者氏名　　　　　　　　　　　　　　</w:t>
      </w:r>
    </w:p>
    <w:p w14:paraId="1FC42828" w14:textId="77777777" w:rsidR="000C1A1D" w:rsidRPr="00BA23BB" w:rsidRDefault="000C1A1D" w:rsidP="000C1A1D">
      <w:pPr>
        <w:spacing w:after="0"/>
        <w:rPr>
          <w:rFonts w:ascii="ＭＳ 明朝" w:hAnsi="ＭＳ 明朝"/>
          <w:szCs w:val="21"/>
        </w:rPr>
      </w:pPr>
    </w:p>
    <w:p w14:paraId="43454F4A" w14:textId="77777777" w:rsidR="000C1A1D" w:rsidRPr="00BA23BB" w:rsidRDefault="000C1A1D" w:rsidP="000C1A1D">
      <w:pPr>
        <w:spacing w:after="0"/>
        <w:rPr>
          <w:rFonts w:ascii="ＭＳ 明朝" w:hAnsi="ＭＳ 明朝"/>
          <w:szCs w:val="21"/>
          <w:lang w:eastAsia="ja-JP"/>
        </w:rPr>
      </w:pPr>
      <w:r w:rsidRPr="00BA23BB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ja-JP"/>
        </w:rPr>
        <w:t>募集要項</w:t>
      </w:r>
      <w:r w:rsidRPr="00BA23BB">
        <w:rPr>
          <w:rFonts w:ascii="ＭＳ 明朝" w:hAnsi="ＭＳ 明朝" w:hint="eastAsia"/>
          <w:szCs w:val="21"/>
          <w:lang w:eastAsia="ja-JP"/>
        </w:rPr>
        <w:t>、その他見積条件を承諾のうえ、下記のとおり見積りします。</w:t>
      </w:r>
    </w:p>
    <w:p w14:paraId="54FFA2AC" w14:textId="77777777" w:rsidR="000C1A1D" w:rsidRPr="00BA23BB" w:rsidRDefault="000C1A1D" w:rsidP="000C1A1D">
      <w:pPr>
        <w:spacing w:after="0"/>
        <w:rPr>
          <w:rFonts w:ascii="ＭＳ 明朝" w:hAnsi="ＭＳ 明朝"/>
          <w:szCs w:val="21"/>
          <w:lang w:eastAsia="ja-JP"/>
        </w:rPr>
      </w:pPr>
    </w:p>
    <w:p w14:paraId="6E1083B0" w14:textId="77777777" w:rsidR="000C1A1D" w:rsidRPr="00BA23BB" w:rsidRDefault="000C1A1D" w:rsidP="000C1A1D">
      <w:pPr>
        <w:spacing w:after="0"/>
        <w:jc w:val="center"/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</w:rPr>
        <w:t>記</w:t>
      </w:r>
    </w:p>
    <w:p w14:paraId="0A98E3A9" w14:textId="77777777" w:rsidR="000C1A1D" w:rsidRPr="00BA23BB" w:rsidRDefault="000C1A1D" w:rsidP="000C1A1D">
      <w:pPr>
        <w:spacing w:after="0"/>
        <w:rPr>
          <w:rFonts w:ascii="ＭＳ 明朝" w:hAnsi="ＭＳ 明朝"/>
          <w:szCs w:val="21"/>
        </w:rPr>
      </w:pPr>
    </w:p>
    <w:p w14:paraId="2EBF8070" w14:textId="5AAE9D18" w:rsidR="000C1A1D" w:rsidRDefault="000C1A1D" w:rsidP="000C1A1D">
      <w:pPr>
        <w:spacing w:after="0"/>
        <w:rPr>
          <w:rFonts w:ascii="ＭＳ 明朝" w:hAnsi="ＭＳ 明朝"/>
          <w:szCs w:val="21"/>
          <w:lang w:eastAsia="ja-JP"/>
        </w:rPr>
      </w:pPr>
      <w:r w:rsidRPr="00BA23BB">
        <w:rPr>
          <w:rFonts w:ascii="ＭＳ 明朝" w:hAnsi="ＭＳ 明朝" w:hint="eastAsia"/>
          <w:szCs w:val="21"/>
        </w:rPr>
        <w:t xml:space="preserve">　１．件　　名　　</w:t>
      </w:r>
      <w:r w:rsidRPr="0067092C">
        <w:rPr>
          <w:rFonts w:ascii="ＭＳ 明朝" w:hAnsi="ＭＳ 明朝" w:hint="eastAsia"/>
          <w:szCs w:val="21"/>
        </w:rPr>
        <w:t>府中町</w:t>
      </w:r>
      <w:r>
        <w:rPr>
          <w:rFonts w:ascii="ＭＳ 明朝" w:hAnsi="ＭＳ 明朝" w:hint="eastAsia"/>
          <w:szCs w:val="21"/>
          <w:lang w:eastAsia="ja-JP"/>
        </w:rPr>
        <w:t>就学時健康診断業務</w:t>
      </w:r>
    </w:p>
    <w:p w14:paraId="21322CD0" w14:textId="77777777" w:rsidR="000C1A1D" w:rsidRPr="0067092C" w:rsidRDefault="000C1A1D" w:rsidP="000C1A1D">
      <w:pPr>
        <w:spacing w:after="0"/>
        <w:rPr>
          <w:rFonts w:ascii="ＭＳ 明朝" w:hAnsi="ＭＳ 明朝"/>
          <w:szCs w:val="21"/>
          <w:lang w:eastAsia="ja-JP"/>
        </w:rPr>
      </w:pPr>
    </w:p>
    <w:p w14:paraId="03AF247B" w14:textId="77777777" w:rsidR="000C1A1D" w:rsidRPr="00BA23BB" w:rsidRDefault="000C1A1D" w:rsidP="000C1A1D">
      <w:pPr>
        <w:spacing w:after="0"/>
        <w:rPr>
          <w:rFonts w:ascii="ＭＳ 明朝" w:hAnsi="ＭＳ 明朝"/>
          <w:szCs w:val="21"/>
        </w:rPr>
      </w:pPr>
      <w:r w:rsidRPr="00BA23BB">
        <w:rPr>
          <w:rFonts w:ascii="ＭＳ 明朝" w:hAnsi="ＭＳ 明朝" w:hint="eastAsia"/>
          <w:szCs w:val="21"/>
          <w:lang w:eastAsia="ja-JP"/>
        </w:rPr>
        <w:t xml:space="preserve">　</w:t>
      </w:r>
      <w:r w:rsidRPr="00BA23BB">
        <w:rPr>
          <w:rFonts w:ascii="ＭＳ 明朝" w:hAnsi="ＭＳ 明朝" w:hint="eastAsia"/>
          <w:szCs w:val="21"/>
        </w:rPr>
        <w:t>２．見積金額</w:t>
      </w:r>
    </w:p>
    <w:tbl>
      <w:tblPr>
        <w:tblW w:w="0" w:type="auto"/>
        <w:tblInd w:w="5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792"/>
        <w:gridCol w:w="792"/>
        <w:gridCol w:w="792"/>
        <w:gridCol w:w="792"/>
        <w:gridCol w:w="792"/>
        <w:gridCol w:w="792"/>
        <w:gridCol w:w="792"/>
        <w:gridCol w:w="903"/>
      </w:tblGrid>
      <w:tr w:rsidR="000C1A1D" w:rsidRPr="00BA23BB" w14:paraId="65E5DF68" w14:textId="77777777" w:rsidTr="00472084">
        <w:tc>
          <w:tcPr>
            <w:tcW w:w="792" w:type="dxa"/>
            <w:tcBorders>
              <w:left w:val="single" w:sz="12" w:space="0" w:color="auto"/>
            </w:tcBorders>
          </w:tcPr>
          <w:p w14:paraId="1FB41508" w14:textId="77777777" w:rsidR="000C1A1D" w:rsidRPr="00BA23BB" w:rsidRDefault="000C1A1D" w:rsidP="000C1A1D">
            <w:pPr>
              <w:spacing w:after="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92" w:type="dxa"/>
          </w:tcPr>
          <w:p w14:paraId="5A978595" w14:textId="77777777" w:rsidR="000C1A1D" w:rsidRPr="00BA23BB" w:rsidRDefault="000C1A1D" w:rsidP="000C1A1D">
            <w:pPr>
              <w:spacing w:after="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92" w:type="dxa"/>
            <w:tcBorders>
              <w:right w:val="single" w:sz="12" w:space="0" w:color="auto"/>
            </w:tcBorders>
          </w:tcPr>
          <w:p w14:paraId="01EC8F62" w14:textId="77777777" w:rsidR="000C1A1D" w:rsidRPr="00BA23BB" w:rsidRDefault="000C1A1D" w:rsidP="000C1A1D">
            <w:pPr>
              <w:spacing w:after="0"/>
              <w:jc w:val="right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百万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B454571" w14:textId="77777777" w:rsidR="000C1A1D" w:rsidRPr="00BA23BB" w:rsidRDefault="000C1A1D" w:rsidP="000C1A1D">
            <w:pPr>
              <w:spacing w:after="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92" w:type="dxa"/>
          </w:tcPr>
          <w:p w14:paraId="5B85EBA6" w14:textId="77777777" w:rsidR="000C1A1D" w:rsidRPr="00BA23BB" w:rsidRDefault="000C1A1D" w:rsidP="000C1A1D">
            <w:pPr>
              <w:spacing w:after="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92" w:type="dxa"/>
            <w:tcBorders>
              <w:right w:val="single" w:sz="12" w:space="0" w:color="auto"/>
            </w:tcBorders>
          </w:tcPr>
          <w:p w14:paraId="3BAE29EE" w14:textId="77777777" w:rsidR="000C1A1D" w:rsidRPr="00BA23BB" w:rsidRDefault="000C1A1D" w:rsidP="000C1A1D">
            <w:pPr>
              <w:spacing w:after="0"/>
              <w:jc w:val="right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千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38B5525" w14:textId="77777777" w:rsidR="000C1A1D" w:rsidRPr="00BA23BB" w:rsidRDefault="000C1A1D" w:rsidP="000C1A1D">
            <w:pPr>
              <w:spacing w:after="0"/>
              <w:jc w:val="right"/>
              <w:rPr>
                <w:rFonts w:ascii="ＭＳ 明朝" w:hAnsi="ＭＳ 明朝"/>
                <w:szCs w:val="21"/>
              </w:rPr>
            </w:pPr>
          </w:p>
          <w:p w14:paraId="334E436F" w14:textId="77777777" w:rsidR="000C1A1D" w:rsidRPr="00BA23BB" w:rsidRDefault="000C1A1D" w:rsidP="000C1A1D">
            <w:pPr>
              <w:spacing w:after="0"/>
              <w:jc w:val="right"/>
              <w:rPr>
                <w:rFonts w:ascii="ＭＳ 明朝" w:hAnsi="ＭＳ 明朝"/>
                <w:szCs w:val="21"/>
              </w:rPr>
            </w:pPr>
          </w:p>
          <w:p w14:paraId="5C7DCEBE" w14:textId="77777777" w:rsidR="000C1A1D" w:rsidRPr="00BA23BB" w:rsidRDefault="000C1A1D" w:rsidP="000C1A1D">
            <w:pPr>
              <w:spacing w:after="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92" w:type="dxa"/>
          </w:tcPr>
          <w:p w14:paraId="61712B8F" w14:textId="77777777" w:rsidR="000C1A1D" w:rsidRPr="00BA23BB" w:rsidRDefault="000C1A1D" w:rsidP="000C1A1D">
            <w:pPr>
              <w:spacing w:after="0"/>
              <w:jc w:val="right"/>
              <w:rPr>
                <w:rFonts w:ascii="ＭＳ 明朝" w:hAnsi="ＭＳ 明朝"/>
                <w:szCs w:val="21"/>
              </w:rPr>
            </w:pPr>
          </w:p>
          <w:p w14:paraId="4DA0F34D" w14:textId="77777777" w:rsidR="000C1A1D" w:rsidRPr="00BA23BB" w:rsidRDefault="000C1A1D" w:rsidP="000C1A1D">
            <w:pPr>
              <w:spacing w:after="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903" w:type="dxa"/>
          </w:tcPr>
          <w:p w14:paraId="32A2AF75" w14:textId="77777777" w:rsidR="000C1A1D" w:rsidRPr="00BA23BB" w:rsidRDefault="000C1A1D" w:rsidP="000C1A1D">
            <w:pPr>
              <w:spacing w:after="0"/>
              <w:jc w:val="right"/>
              <w:rPr>
                <w:rFonts w:ascii="ＭＳ 明朝" w:hAnsi="ＭＳ 明朝"/>
                <w:szCs w:val="21"/>
              </w:rPr>
            </w:pPr>
            <w:r w:rsidRPr="00BA23BB">
              <w:rPr>
                <w:rFonts w:ascii="ＭＳ 明朝" w:hAnsi="ＭＳ 明朝" w:hint="eastAsia"/>
                <w:szCs w:val="21"/>
              </w:rPr>
              <w:t>円</w:t>
            </w:r>
          </w:p>
          <w:p w14:paraId="2631F738" w14:textId="77777777" w:rsidR="000C1A1D" w:rsidRPr="00BA23BB" w:rsidRDefault="000C1A1D" w:rsidP="000C1A1D">
            <w:pPr>
              <w:spacing w:after="0"/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3EB87E3C" w14:textId="77777777" w:rsidR="000C1A1D" w:rsidRPr="00BA23BB" w:rsidRDefault="000C1A1D" w:rsidP="000C1A1D">
      <w:pPr>
        <w:spacing w:after="0"/>
        <w:jc w:val="right"/>
        <w:rPr>
          <w:rFonts w:ascii="ＭＳ 明朝" w:hAnsi="ＭＳ 明朝"/>
          <w:szCs w:val="21"/>
          <w:lang w:eastAsia="ja-JP"/>
        </w:rPr>
      </w:pPr>
      <w:r w:rsidRPr="00BA23BB">
        <w:rPr>
          <w:rFonts w:ascii="ＭＳ 明朝" w:hAnsi="ＭＳ 明朝" w:hint="eastAsia"/>
          <w:szCs w:val="21"/>
          <w:lang w:eastAsia="ja-JP"/>
        </w:rPr>
        <w:t>（取引に係る消費税及び地方消費税を含む。）</w:t>
      </w:r>
    </w:p>
    <w:p w14:paraId="46CF9B63" w14:textId="77777777" w:rsidR="000C1A1D" w:rsidRPr="00BA23BB" w:rsidRDefault="000C1A1D" w:rsidP="000C1A1D">
      <w:pPr>
        <w:spacing w:after="0"/>
        <w:rPr>
          <w:rFonts w:ascii="ＭＳ 明朝" w:hAnsi="ＭＳ 明朝"/>
          <w:szCs w:val="21"/>
          <w:lang w:eastAsia="ja-JP"/>
        </w:rPr>
      </w:pPr>
    </w:p>
    <w:p w14:paraId="25890BC5" w14:textId="77777777" w:rsidR="000C1A1D" w:rsidRPr="00BA23BB" w:rsidRDefault="000C1A1D" w:rsidP="000C1A1D">
      <w:pPr>
        <w:spacing w:after="0"/>
        <w:rPr>
          <w:rFonts w:ascii="ＭＳ 明朝" w:hAnsi="ＭＳ 明朝"/>
          <w:szCs w:val="21"/>
          <w:lang w:eastAsia="ja-JP"/>
        </w:rPr>
      </w:pPr>
    </w:p>
    <w:p w14:paraId="15954023" w14:textId="77777777" w:rsidR="000C1A1D" w:rsidRPr="00BA23BB" w:rsidRDefault="000C1A1D" w:rsidP="000C1A1D">
      <w:pPr>
        <w:spacing w:after="0"/>
        <w:ind w:left="440" w:hangingChars="200" w:hanging="440"/>
        <w:rPr>
          <w:rFonts w:ascii="ＭＳ 明朝" w:hAnsi="ＭＳ 明朝"/>
          <w:szCs w:val="21"/>
          <w:lang w:eastAsia="ja-JP"/>
        </w:rPr>
      </w:pPr>
      <w:r w:rsidRPr="00BA23BB">
        <w:rPr>
          <w:rFonts w:ascii="ＭＳ 明朝" w:hAnsi="ＭＳ 明朝" w:hint="eastAsia"/>
          <w:szCs w:val="21"/>
          <w:lang w:eastAsia="ja-JP"/>
        </w:rPr>
        <w:t>（注）１．見積金額欄は、アラビア数字で記入し、頭数字の前に￥を付すこと。</w:t>
      </w:r>
    </w:p>
    <w:p w14:paraId="19CA41B4" w14:textId="77777777" w:rsidR="000C1A1D" w:rsidRPr="00BA23BB" w:rsidRDefault="000C1A1D" w:rsidP="000C1A1D">
      <w:pPr>
        <w:spacing w:after="0"/>
        <w:ind w:left="440" w:hangingChars="200" w:hanging="440"/>
        <w:rPr>
          <w:rFonts w:ascii="ＭＳ 明朝" w:hAnsi="ＭＳ 明朝"/>
          <w:szCs w:val="21"/>
          <w:lang w:eastAsia="ja-JP"/>
        </w:rPr>
      </w:pPr>
      <w:r w:rsidRPr="00BA23BB">
        <w:rPr>
          <w:rFonts w:ascii="ＭＳ 明朝" w:hAnsi="ＭＳ 明朝" w:hint="eastAsia"/>
          <w:szCs w:val="21"/>
          <w:lang w:eastAsia="ja-JP"/>
        </w:rPr>
        <w:t xml:space="preserve">　　　２．詳細内訳として様式第１０－１号を添付すること。</w:t>
      </w:r>
    </w:p>
    <w:p w14:paraId="5DA43884" w14:textId="7F4758B3" w:rsidR="00323E1D" w:rsidRDefault="000C1A1D" w:rsidP="000C1A1D">
      <w:pPr>
        <w:spacing w:after="0"/>
        <w:jc w:val="center"/>
        <w:rPr>
          <w:lang w:eastAsia="ja-JP"/>
        </w:rPr>
      </w:pPr>
      <w:r w:rsidRPr="00BA23BB">
        <w:rPr>
          <w:rFonts w:ascii="ＭＳ 明朝" w:hAnsi="ＭＳ 明朝" w:hint="eastAsia"/>
          <w:szCs w:val="21"/>
          <w:lang w:eastAsia="ja-JP"/>
        </w:rPr>
        <w:t xml:space="preserve">　　　３．消費税及び地方消費税については、税率</w:t>
      </w:r>
      <w:r>
        <w:rPr>
          <w:rFonts w:ascii="ＭＳ 明朝" w:hAnsi="ＭＳ 明朝" w:hint="eastAsia"/>
          <w:szCs w:val="21"/>
          <w:lang w:eastAsia="ja-JP"/>
        </w:rPr>
        <w:t>１０</w:t>
      </w:r>
      <w:r w:rsidRPr="00BA23BB">
        <w:rPr>
          <w:rFonts w:ascii="ＭＳ 明朝" w:hAnsi="ＭＳ 明朝" w:hint="eastAsia"/>
          <w:szCs w:val="21"/>
          <w:lang w:eastAsia="ja-JP"/>
        </w:rPr>
        <w:t>％として計算すること。</w:t>
      </w:r>
    </w:p>
    <w:p w14:paraId="0019131F" w14:textId="77777777" w:rsidR="00323E1D" w:rsidRDefault="002A55A1">
      <w:pPr>
        <w:rPr>
          <w:lang w:eastAsia="ja-JP"/>
        </w:rPr>
      </w:pPr>
      <w:r>
        <w:rPr>
          <w:lang w:eastAsia="ja-JP"/>
        </w:rPr>
        <w:br w:type="page"/>
      </w:r>
    </w:p>
    <w:p w14:paraId="5CFF46B4" w14:textId="0A732BB8" w:rsidR="00323E1D" w:rsidRDefault="002A55A1" w:rsidP="000C1A1D">
      <w:r>
        <w:lastRenderedPageBreak/>
        <w:t>様式第</w:t>
      </w:r>
      <w:r w:rsidR="00A61624">
        <w:rPr>
          <w:rFonts w:hint="eastAsia"/>
          <w:lang w:eastAsia="ja-JP"/>
        </w:rPr>
        <w:t>８</w:t>
      </w:r>
      <w:r>
        <w:t>－１号</w:t>
      </w:r>
    </w:p>
    <w:p w14:paraId="48485B4E" w14:textId="77777777" w:rsidR="00323E1D" w:rsidRDefault="002A55A1">
      <w:pPr>
        <w:pStyle w:val="1"/>
        <w:jc w:val="center"/>
      </w:pPr>
      <w:r>
        <w:t>見　積　内　訳　書</w:t>
      </w:r>
    </w:p>
    <w:p w14:paraId="1AE3A6BD" w14:textId="77777777" w:rsidR="00323E1D" w:rsidRDefault="002A55A1">
      <w:r>
        <w:t>事業者名：</w:t>
      </w:r>
      <w:r>
        <w:br/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23E1D" w14:paraId="4A9DBD39" w14:textId="77777777">
        <w:tc>
          <w:tcPr>
            <w:tcW w:w="2880" w:type="dxa"/>
          </w:tcPr>
          <w:p w14:paraId="2A806D9D" w14:textId="77777777" w:rsidR="00323E1D" w:rsidRDefault="002A55A1">
            <w:r>
              <w:t>項目</w:t>
            </w:r>
          </w:p>
        </w:tc>
        <w:tc>
          <w:tcPr>
            <w:tcW w:w="2880" w:type="dxa"/>
          </w:tcPr>
          <w:p w14:paraId="1BF9E86B" w14:textId="77777777" w:rsidR="00323E1D" w:rsidRDefault="002A55A1">
            <w:r>
              <w:t>金額（税抜）</w:t>
            </w:r>
          </w:p>
        </w:tc>
        <w:tc>
          <w:tcPr>
            <w:tcW w:w="2880" w:type="dxa"/>
          </w:tcPr>
          <w:p w14:paraId="5D56162E" w14:textId="77777777" w:rsidR="00323E1D" w:rsidRDefault="002A55A1">
            <w:r>
              <w:t>摘要（算出根拠等）</w:t>
            </w:r>
          </w:p>
        </w:tc>
      </w:tr>
      <w:tr w:rsidR="00323E1D" w14:paraId="4DBF8B22" w14:textId="77777777">
        <w:tc>
          <w:tcPr>
            <w:tcW w:w="2880" w:type="dxa"/>
          </w:tcPr>
          <w:p w14:paraId="20711DBC" w14:textId="77777777" w:rsidR="00323E1D" w:rsidRDefault="002A55A1">
            <w:pPr>
              <w:rPr>
                <w:lang w:eastAsia="ja-JP"/>
              </w:rPr>
            </w:pPr>
            <w:r>
              <w:rPr>
                <w:lang w:eastAsia="ja-JP"/>
              </w:rPr>
              <w:t>人件費（医師・看護師）</w:t>
            </w:r>
          </w:p>
        </w:tc>
        <w:tc>
          <w:tcPr>
            <w:tcW w:w="2880" w:type="dxa"/>
          </w:tcPr>
          <w:p w14:paraId="2E8E6999" w14:textId="77777777" w:rsidR="00323E1D" w:rsidRDefault="00323E1D">
            <w:pPr>
              <w:rPr>
                <w:lang w:eastAsia="ja-JP"/>
              </w:rPr>
            </w:pPr>
          </w:p>
        </w:tc>
        <w:tc>
          <w:tcPr>
            <w:tcW w:w="2880" w:type="dxa"/>
          </w:tcPr>
          <w:p w14:paraId="2875E42E" w14:textId="77777777" w:rsidR="00323E1D" w:rsidRDefault="00323E1D">
            <w:pPr>
              <w:rPr>
                <w:lang w:eastAsia="ja-JP"/>
              </w:rPr>
            </w:pPr>
          </w:p>
        </w:tc>
      </w:tr>
      <w:tr w:rsidR="00323E1D" w14:paraId="6D9E6547" w14:textId="77777777">
        <w:tc>
          <w:tcPr>
            <w:tcW w:w="2880" w:type="dxa"/>
          </w:tcPr>
          <w:p w14:paraId="484969B3" w14:textId="77777777" w:rsidR="00323E1D" w:rsidRDefault="002A55A1">
            <w:pPr>
              <w:rPr>
                <w:lang w:eastAsia="ja-JP"/>
              </w:rPr>
            </w:pPr>
            <w:r>
              <w:rPr>
                <w:lang w:eastAsia="ja-JP"/>
              </w:rPr>
              <w:t>人件費（運営スタッフ）</w:t>
            </w:r>
          </w:p>
        </w:tc>
        <w:tc>
          <w:tcPr>
            <w:tcW w:w="2880" w:type="dxa"/>
          </w:tcPr>
          <w:p w14:paraId="4368C368" w14:textId="77777777" w:rsidR="00323E1D" w:rsidRDefault="00323E1D">
            <w:pPr>
              <w:rPr>
                <w:lang w:eastAsia="ja-JP"/>
              </w:rPr>
            </w:pPr>
          </w:p>
        </w:tc>
        <w:tc>
          <w:tcPr>
            <w:tcW w:w="2880" w:type="dxa"/>
          </w:tcPr>
          <w:p w14:paraId="251D3C48" w14:textId="77777777" w:rsidR="00323E1D" w:rsidRDefault="00323E1D">
            <w:pPr>
              <w:rPr>
                <w:lang w:eastAsia="ja-JP"/>
              </w:rPr>
            </w:pPr>
          </w:p>
        </w:tc>
      </w:tr>
      <w:tr w:rsidR="00323E1D" w14:paraId="7F8E52DF" w14:textId="77777777">
        <w:tc>
          <w:tcPr>
            <w:tcW w:w="2880" w:type="dxa"/>
          </w:tcPr>
          <w:p w14:paraId="70A04DCD" w14:textId="77777777" w:rsidR="00323E1D" w:rsidRDefault="002A55A1">
            <w:r>
              <w:t>事務費（郵便発送代行等）</w:t>
            </w:r>
          </w:p>
        </w:tc>
        <w:tc>
          <w:tcPr>
            <w:tcW w:w="2880" w:type="dxa"/>
          </w:tcPr>
          <w:p w14:paraId="50D598CC" w14:textId="77777777" w:rsidR="00323E1D" w:rsidRDefault="00323E1D"/>
        </w:tc>
        <w:tc>
          <w:tcPr>
            <w:tcW w:w="2880" w:type="dxa"/>
          </w:tcPr>
          <w:p w14:paraId="2D53B688" w14:textId="77777777" w:rsidR="00323E1D" w:rsidRDefault="00323E1D"/>
        </w:tc>
      </w:tr>
      <w:tr w:rsidR="00323E1D" w14:paraId="73B26BA8" w14:textId="77777777">
        <w:tc>
          <w:tcPr>
            <w:tcW w:w="2880" w:type="dxa"/>
          </w:tcPr>
          <w:p w14:paraId="120E428E" w14:textId="77777777" w:rsidR="00323E1D" w:rsidRDefault="002A55A1">
            <w:r>
              <w:t>会場設営・撤去費</w:t>
            </w:r>
          </w:p>
        </w:tc>
        <w:tc>
          <w:tcPr>
            <w:tcW w:w="2880" w:type="dxa"/>
          </w:tcPr>
          <w:p w14:paraId="481BF9B5" w14:textId="77777777" w:rsidR="00323E1D" w:rsidRDefault="00323E1D"/>
        </w:tc>
        <w:tc>
          <w:tcPr>
            <w:tcW w:w="2880" w:type="dxa"/>
          </w:tcPr>
          <w:p w14:paraId="74477077" w14:textId="77777777" w:rsidR="00323E1D" w:rsidRDefault="00323E1D"/>
        </w:tc>
      </w:tr>
      <w:tr w:rsidR="00323E1D" w14:paraId="3F943A7A" w14:textId="77777777">
        <w:tc>
          <w:tcPr>
            <w:tcW w:w="2880" w:type="dxa"/>
          </w:tcPr>
          <w:p w14:paraId="1ED8F190" w14:textId="77777777" w:rsidR="00323E1D" w:rsidRDefault="002A55A1">
            <w:r>
              <w:t>諸経費・消耗品費</w:t>
            </w:r>
          </w:p>
        </w:tc>
        <w:tc>
          <w:tcPr>
            <w:tcW w:w="2880" w:type="dxa"/>
          </w:tcPr>
          <w:p w14:paraId="03B7D996" w14:textId="77777777" w:rsidR="00323E1D" w:rsidRDefault="00323E1D"/>
        </w:tc>
        <w:tc>
          <w:tcPr>
            <w:tcW w:w="2880" w:type="dxa"/>
          </w:tcPr>
          <w:p w14:paraId="3F2312C7" w14:textId="77777777" w:rsidR="00323E1D" w:rsidRDefault="00323E1D"/>
        </w:tc>
      </w:tr>
      <w:tr w:rsidR="00323E1D" w14:paraId="2FCCF9DC" w14:textId="77777777">
        <w:tc>
          <w:tcPr>
            <w:tcW w:w="2880" w:type="dxa"/>
          </w:tcPr>
          <w:p w14:paraId="34944086" w14:textId="77777777" w:rsidR="00323E1D" w:rsidRDefault="002A55A1">
            <w:r>
              <w:t>合計</w:t>
            </w:r>
          </w:p>
        </w:tc>
        <w:tc>
          <w:tcPr>
            <w:tcW w:w="2880" w:type="dxa"/>
          </w:tcPr>
          <w:p w14:paraId="367C253A" w14:textId="77777777" w:rsidR="00323E1D" w:rsidRDefault="00323E1D"/>
        </w:tc>
        <w:tc>
          <w:tcPr>
            <w:tcW w:w="2880" w:type="dxa"/>
          </w:tcPr>
          <w:p w14:paraId="53AD0606" w14:textId="77777777" w:rsidR="00323E1D" w:rsidRDefault="00323E1D"/>
        </w:tc>
      </w:tr>
    </w:tbl>
    <w:p w14:paraId="659A330E" w14:textId="77777777" w:rsidR="00323E1D" w:rsidRDefault="002A55A1">
      <w:r>
        <w:br w:type="page"/>
      </w:r>
    </w:p>
    <w:p w14:paraId="67A57A86" w14:textId="0914695F" w:rsidR="00323E1D" w:rsidRDefault="002A55A1" w:rsidP="000C1A1D">
      <w:r>
        <w:lastRenderedPageBreak/>
        <w:t>様式第</w:t>
      </w:r>
      <w:r w:rsidR="00A61624">
        <w:rPr>
          <w:rFonts w:hint="eastAsia"/>
          <w:lang w:eastAsia="ja-JP"/>
        </w:rPr>
        <w:t>９</w:t>
      </w:r>
      <w:r>
        <w:t>号</w:t>
      </w:r>
    </w:p>
    <w:p w14:paraId="525A49BC" w14:textId="77777777" w:rsidR="00323E1D" w:rsidRDefault="002A55A1">
      <w:pPr>
        <w:jc w:val="right"/>
      </w:pPr>
      <w:r>
        <w:t>令和　　年　　月　　日</w:t>
      </w:r>
    </w:p>
    <w:p w14:paraId="6CCB9014" w14:textId="77777777" w:rsidR="00323E1D" w:rsidRDefault="002A55A1">
      <w:pPr>
        <w:pStyle w:val="1"/>
        <w:jc w:val="center"/>
      </w:pPr>
      <w:r>
        <w:t>参　加　辞　退　届</w:t>
      </w:r>
    </w:p>
    <w:p w14:paraId="7ECF815B" w14:textId="77777777" w:rsidR="006254AC" w:rsidRDefault="006254AC">
      <w:pPr>
        <w:rPr>
          <w:lang w:eastAsia="ja-JP"/>
        </w:rPr>
      </w:pPr>
    </w:p>
    <w:p w14:paraId="68C60DBC" w14:textId="066F96D1" w:rsidR="00924D57" w:rsidRDefault="00B526B4" w:rsidP="00924D57">
      <w:pPr>
        <w:rPr>
          <w:lang w:eastAsia="ja-JP"/>
        </w:rPr>
      </w:pPr>
      <w:r w:rsidRPr="00B526B4">
        <w:rPr>
          <w:rFonts w:hint="eastAsia"/>
          <w:lang w:eastAsia="ja-JP"/>
        </w:rPr>
        <w:t>府中町教育委員会教育長　新田　憲章</w:t>
      </w:r>
    </w:p>
    <w:p w14:paraId="73A1EF23" w14:textId="1109E534" w:rsidR="00323E1D" w:rsidRDefault="00924D57" w:rsidP="00924D57">
      <w:pPr>
        <w:ind w:leftChars="2126" w:left="4813" w:hangingChars="62" w:hanging="136"/>
        <w:rPr>
          <w:lang w:eastAsia="ja-JP"/>
        </w:rPr>
      </w:pPr>
      <w:r>
        <w:rPr>
          <w:rFonts w:ascii="ＭＳ 明朝" w:hAnsi="ＭＳ 明朝" w:hint="eastAsia"/>
          <w:szCs w:val="21"/>
          <w:lang w:eastAsia="ja-JP"/>
        </w:rPr>
        <w:t>■単独事業者又は</w:t>
      </w:r>
      <w:r w:rsidR="00C14FFD">
        <w:rPr>
          <w:rFonts w:ascii="ＭＳ 明朝" w:hAnsi="ＭＳ 明朝" w:hint="eastAsia"/>
          <w:szCs w:val="21"/>
          <w:lang w:eastAsia="ja-JP"/>
        </w:rPr>
        <w:t>共同事業体代表事業者</w:t>
      </w:r>
      <w:r w:rsidR="002A55A1">
        <w:rPr>
          <w:lang w:eastAsia="ja-JP"/>
        </w:rPr>
        <w:br/>
      </w:r>
      <w:r w:rsidR="002A55A1" w:rsidRPr="006254AC">
        <w:rPr>
          <w:spacing w:val="110"/>
          <w:fitText w:val="880" w:id="-431854080"/>
          <w:lang w:eastAsia="ja-JP"/>
        </w:rPr>
        <w:t>所在</w:t>
      </w:r>
      <w:r w:rsidR="002A55A1" w:rsidRPr="006254AC">
        <w:rPr>
          <w:fitText w:val="880" w:id="-431854080"/>
          <w:lang w:eastAsia="ja-JP"/>
        </w:rPr>
        <w:t>地</w:t>
      </w:r>
      <w:r w:rsidR="002A55A1">
        <w:rPr>
          <w:lang w:eastAsia="ja-JP"/>
        </w:rPr>
        <w:t>：</w:t>
      </w:r>
      <w:r w:rsidR="002A55A1">
        <w:rPr>
          <w:lang w:eastAsia="ja-JP"/>
        </w:rPr>
        <w:br/>
      </w:r>
      <w:r w:rsidR="002A55A1">
        <w:rPr>
          <w:lang w:eastAsia="ja-JP"/>
        </w:rPr>
        <w:t>事業者名：</w:t>
      </w:r>
      <w:r w:rsidR="002A55A1">
        <w:rPr>
          <w:lang w:eastAsia="ja-JP"/>
        </w:rPr>
        <w:br/>
      </w:r>
      <w:r w:rsidR="002A55A1">
        <w:rPr>
          <w:lang w:eastAsia="ja-JP"/>
        </w:rPr>
        <w:t xml:space="preserve">代表者名：　　　　　　　　　　　　</w:t>
      </w:r>
      <w:r w:rsidR="002A55A1">
        <w:rPr>
          <w:lang w:eastAsia="ja-JP"/>
        </w:rPr>
        <w:br/>
      </w:r>
    </w:p>
    <w:p w14:paraId="2F2677FA" w14:textId="46B405DF" w:rsidR="00323E1D" w:rsidRDefault="002A55A1" w:rsidP="006254AC">
      <w:pPr>
        <w:rPr>
          <w:lang w:eastAsia="ja-JP"/>
        </w:rPr>
      </w:pPr>
      <w:r>
        <w:rPr>
          <w:lang w:eastAsia="ja-JP"/>
        </w:rPr>
        <w:t>府中町就学時健康診断業務</w:t>
      </w:r>
      <w:r w:rsidR="006254AC">
        <w:rPr>
          <w:rFonts w:hint="eastAsia"/>
          <w:lang w:eastAsia="ja-JP"/>
        </w:rPr>
        <w:t>の募集要項に基づき、</w:t>
      </w:r>
      <w:r w:rsidR="006254AC" w:rsidRPr="00BA23BB">
        <w:rPr>
          <w:rFonts w:ascii="ＭＳ 明朝" w:hAnsi="ＭＳ 明朝" w:hint="eastAsia"/>
          <w:szCs w:val="21"/>
          <w:lang w:eastAsia="ja-JP"/>
        </w:rPr>
        <w:t>参加表明書（兼応募資格審査申請書）等を提出しましたが、辞退します。</w:t>
      </w:r>
    </w:p>
    <w:p w14:paraId="71D56CA3" w14:textId="77777777" w:rsidR="00323E1D" w:rsidRDefault="002A55A1">
      <w:pPr>
        <w:rPr>
          <w:lang w:eastAsia="ja-JP"/>
        </w:rPr>
      </w:pPr>
      <w:r>
        <w:rPr>
          <w:lang w:eastAsia="ja-JP"/>
        </w:rPr>
        <w:br/>
      </w:r>
      <w:r>
        <w:rPr>
          <w:lang w:eastAsia="ja-JP"/>
        </w:rPr>
        <w:br/>
      </w:r>
      <w:r>
        <w:rPr>
          <w:lang w:eastAsia="ja-JP"/>
        </w:rPr>
        <w:br/>
      </w:r>
      <w:r>
        <w:rPr>
          <w:lang w:eastAsia="ja-JP"/>
        </w:rPr>
        <w:br/>
      </w:r>
      <w:r>
        <w:rPr>
          <w:lang w:eastAsia="ja-JP"/>
        </w:rPr>
        <w:br/>
      </w:r>
    </w:p>
    <w:sectPr w:rsidR="00323E1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121D7" w14:textId="77777777" w:rsidR="00944993" w:rsidRDefault="00944993" w:rsidP="00944993">
      <w:pPr>
        <w:spacing w:after="0" w:line="240" w:lineRule="auto"/>
      </w:pPr>
      <w:r>
        <w:separator/>
      </w:r>
    </w:p>
  </w:endnote>
  <w:endnote w:type="continuationSeparator" w:id="0">
    <w:p w14:paraId="330BD488" w14:textId="77777777" w:rsidR="00944993" w:rsidRDefault="00944993" w:rsidP="00944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8CE22" w14:textId="77777777" w:rsidR="00944993" w:rsidRDefault="00944993" w:rsidP="00944993">
      <w:pPr>
        <w:spacing w:after="0" w:line="240" w:lineRule="auto"/>
      </w:pPr>
      <w:r>
        <w:separator/>
      </w:r>
    </w:p>
  </w:footnote>
  <w:footnote w:type="continuationSeparator" w:id="0">
    <w:p w14:paraId="186B9F2E" w14:textId="77777777" w:rsidR="00944993" w:rsidRDefault="00944993" w:rsidP="00944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9714515">
    <w:abstractNumId w:val="8"/>
  </w:num>
  <w:num w:numId="2" w16cid:durableId="1816339277">
    <w:abstractNumId w:val="6"/>
  </w:num>
  <w:num w:numId="3" w16cid:durableId="298389914">
    <w:abstractNumId w:val="5"/>
  </w:num>
  <w:num w:numId="4" w16cid:durableId="857236182">
    <w:abstractNumId w:val="4"/>
  </w:num>
  <w:num w:numId="5" w16cid:durableId="1220944819">
    <w:abstractNumId w:val="7"/>
  </w:num>
  <w:num w:numId="6" w16cid:durableId="1130199109">
    <w:abstractNumId w:val="3"/>
  </w:num>
  <w:num w:numId="7" w16cid:durableId="1186209353">
    <w:abstractNumId w:val="2"/>
  </w:num>
  <w:num w:numId="8" w16cid:durableId="901409786">
    <w:abstractNumId w:val="1"/>
  </w:num>
  <w:num w:numId="9" w16cid:durableId="23797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1A1D"/>
    <w:rsid w:val="000D370A"/>
    <w:rsid w:val="00134D47"/>
    <w:rsid w:val="0015074B"/>
    <w:rsid w:val="001E7266"/>
    <w:rsid w:val="00287F44"/>
    <w:rsid w:val="0029639D"/>
    <w:rsid w:val="002A55A1"/>
    <w:rsid w:val="002E693B"/>
    <w:rsid w:val="00302D4D"/>
    <w:rsid w:val="00323E1D"/>
    <w:rsid w:val="00326F90"/>
    <w:rsid w:val="00362EB1"/>
    <w:rsid w:val="00400432"/>
    <w:rsid w:val="004B3D74"/>
    <w:rsid w:val="004E0E75"/>
    <w:rsid w:val="0053734C"/>
    <w:rsid w:val="005F48D1"/>
    <w:rsid w:val="006254AC"/>
    <w:rsid w:val="00644D55"/>
    <w:rsid w:val="00663500"/>
    <w:rsid w:val="0068121F"/>
    <w:rsid w:val="006B4518"/>
    <w:rsid w:val="00710CD3"/>
    <w:rsid w:val="0073320B"/>
    <w:rsid w:val="0073618E"/>
    <w:rsid w:val="00737CFA"/>
    <w:rsid w:val="00784383"/>
    <w:rsid w:val="007A2799"/>
    <w:rsid w:val="00894AC9"/>
    <w:rsid w:val="008D2170"/>
    <w:rsid w:val="008D49FF"/>
    <w:rsid w:val="008E6920"/>
    <w:rsid w:val="00902063"/>
    <w:rsid w:val="00924D57"/>
    <w:rsid w:val="00935A1C"/>
    <w:rsid w:val="00944993"/>
    <w:rsid w:val="00967CD2"/>
    <w:rsid w:val="009C2600"/>
    <w:rsid w:val="00A61624"/>
    <w:rsid w:val="00A643A0"/>
    <w:rsid w:val="00AA1D8D"/>
    <w:rsid w:val="00AD7751"/>
    <w:rsid w:val="00AF420B"/>
    <w:rsid w:val="00B44E08"/>
    <w:rsid w:val="00B47730"/>
    <w:rsid w:val="00B526B4"/>
    <w:rsid w:val="00C14DFA"/>
    <w:rsid w:val="00C14FFD"/>
    <w:rsid w:val="00CB0664"/>
    <w:rsid w:val="00CF78B9"/>
    <w:rsid w:val="00D15BE1"/>
    <w:rsid w:val="00DC481A"/>
    <w:rsid w:val="00DF6DCC"/>
    <w:rsid w:val="00EA1A7E"/>
    <w:rsid w:val="00FB306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75649F5"/>
  <w14:defaultImageDpi w14:val="300"/>
  <w15:docId w15:val="{38EA01CC-A51E-4659-A851-235E0451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Note Heading"/>
    <w:basedOn w:val="a1"/>
    <w:next w:val="a1"/>
    <w:link w:val="aff0"/>
    <w:rsid w:val="007A2799"/>
    <w:pPr>
      <w:widowControl w:val="0"/>
      <w:spacing w:after="0" w:line="240" w:lineRule="auto"/>
      <w:jc w:val="center"/>
    </w:pPr>
    <w:rPr>
      <w:rFonts w:ascii="ＭＳ 明朝" w:eastAsia="ＭＳ 明朝" w:hAnsi="Century" w:cs="Times New Roman"/>
      <w:kern w:val="2"/>
      <w:sz w:val="24"/>
      <w:szCs w:val="20"/>
      <w:lang w:eastAsia="ja-JP"/>
    </w:rPr>
  </w:style>
  <w:style w:type="character" w:customStyle="1" w:styleId="aff0">
    <w:name w:val="記 (文字)"/>
    <w:basedOn w:val="a2"/>
    <w:link w:val="aff"/>
    <w:rsid w:val="007A2799"/>
    <w:rPr>
      <w:rFonts w:ascii="ＭＳ 明朝" w:eastAsia="ＭＳ 明朝" w:hAnsi="Century" w:cs="Times New Roman"/>
      <w:kern w:val="2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13</Pages>
  <Words>403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尾野 成都</cp:lastModifiedBy>
  <cp:revision>19</cp:revision>
  <dcterms:created xsi:type="dcterms:W3CDTF">2013-12-23T23:15:00Z</dcterms:created>
  <dcterms:modified xsi:type="dcterms:W3CDTF">2026-06-11T23:52:00Z</dcterms:modified>
  <cp:category/>
</cp:coreProperties>
</file>